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keepNext w:val="0"/>
        <w:keepLines w:val="0"/>
        <w:pageBreakBefore w:val="0"/>
        <w:widowControl w:val="0"/>
        <w:kinsoku/>
        <w:wordWrap/>
        <w:overflowPunct/>
        <w:topLinePunct w:val="0"/>
        <w:autoSpaceDE w:val="0"/>
        <w:autoSpaceDN w:val="0"/>
        <w:bidi w:val="0"/>
        <w:adjustRightInd/>
        <w:snapToGrid/>
        <w:spacing w:before="2" w:line="360" w:lineRule="auto"/>
        <w:textAlignment w:val="auto"/>
        <w:rPr>
          <w:rFonts w:hint="eastAsia" w:ascii="Times New Roman"/>
          <w:sz w:val="21"/>
          <w:szCs w:val="21"/>
          <w:lang w:val="en-US" w:eastAsia="zh-CN"/>
        </w:rPr>
      </w:pPr>
      <w:r>
        <w:rPr>
          <w:rFonts w:hint="eastAsia" w:ascii="Times New Roman"/>
          <w:sz w:val="21"/>
          <w:szCs w:val="21"/>
          <w:lang w:val="en-US" w:eastAsia="zh-CN"/>
        </w:rPr>
        <w:t xml:space="preserve">The competence of verifiers is guaranteed from the strict competence check procedures. To initiate the process of being the EPD China verifier, candidates shall deliver following documents which indicate the fulfillment of  ISO 14025 and EPD China GPI  requirements to EPD China secretary (secretary@epdchina.cn): </w:t>
      </w:r>
    </w:p>
    <w:p>
      <w:pPr>
        <w:pStyle w:val="34"/>
        <w:keepNext w:val="0"/>
        <w:keepLines w:val="0"/>
        <w:pageBreakBefore w:val="0"/>
        <w:widowControl w:val="0"/>
        <w:numPr>
          <w:ilvl w:val="0"/>
          <w:numId w:val="11"/>
        </w:numPr>
        <w:kinsoku/>
        <w:wordWrap/>
        <w:overflowPunct/>
        <w:topLinePunct w:val="0"/>
        <w:autoSpaceDE w:val="0"/>
        <w:autoSpaceDN w:val="0"/>
        <w:bidi w:val="0"/>
        <w:adjustRightInd/>
        <w:snapToGrid/>
        <w:spacing w:before="2" w:line="360" w:lineRule="auto"/>
        <w:ind w:left="420" w:leftChars="0" w:hanging="420" w:firstLineChars="0"/>
        <w:textAlignment w:val="auto"/>
        <w:rPr>
          <w:rFonts w:hint="default" w:ascii="Times New Roman"/>
          <w:sz w:val="21"/>
          <w:szCs w:val="21"/>
          <w:lang w:val="en-US" w:eastAsia="zh-CN"/>
        </w:rPr>
      </w:pPr>
      <w:r>
        <w:rPr>
          <w:rFonts w:hint="eastAsia" w:ascii="Times New Roman"/>
          <w:sz w:val="21"/>
          <w:szCs w:val="21"/>
          <w:lang w:val="en-US" w:eastAsia="zh-CN"/>
        </w:rPr>
        <w:t xml:space="preserve">The </w:t>
      </w:r>
      <w:r>
        <w:rPr>
          <w:rFonts w:hint="default" w:ascii="Times New Roman"/>
          <w:sz w:val="21"/>
          <w:szCs w:val="21"/>
          <w:lang w:val="en-US" w:eastAsia="zh-CN"/>
        </w:rPr>
        <w:t>application form</w:t>
      </w:r>
      <w:r>
        <w:rPr>
          <w:rFonts w:hint="eastAsia" w:ascii="Times New Roman"/>
          <w:sz w:val="21"/>
          <w:szCs w:val="21"/>
          <w:lang w:val="en-US" w:eastAsia="zh-CN"/>
        </w:rPr>
        <w:t xml:space="preserve"> (see Appendix A);</w:t>
      </w:r>
    </w:p>
    <w:p>
      <w:pPr>
        <w:pStyle w:val="34"/>
        <w:keepNext w:val="0"/>
        <w:keepLines w:val="0"/>
        <w:pageBreakBefore w:val="0"/>
        <w:widowControl w:val="0"/>
        <w:numPr>
          <w:ilvl w:val="0"/>
          <w:numId w:val="11"/>
        </w:numPr>
        <w:kinsoku/>
        <w:wordWrap/>
        <w:overflowPunct/>
        <w:topLinePunct w:val="0"/>
        <w:autoSpaceDE w:val="0"/>
        <w:autoSpaceDN w:val="0"/>
        <w:bidi w:val="0"/>
        <w:adjustRightInd/>
        <w:snapToGrid/>
        <w:spacing w:before="2" w:line="360" w:lineRule="auto"/>
        <w:ind w:left="420" w:leftChars="0" w:hanging="420" w:firstLineChars="0"/>
        <w:textAlignment w:val="auto"/>
        <w:rPr>
          <w:rFonts w:hint="eastAsia" w:ascii="Times New Roman"/>
          <w:sz w:val="21"/>
          <w:szCs w:val="21"/>
          <w:lang w:val="en-US" w:eastAsia="zh-CN"/>
        </w:rPr>
      </w:pPr>
      <w:r>
        <w:rPr>
          <w:rFonts w:hint="eastAsia" w:ascii="Times New Roman"/>
          <w:sz w:val="21"/>
          <w:szCs w:val="21"/>
          <w:lang w:val="en-US" w:eastAsia="zh-CN"/>
        </w:rPr>
        <w:t>The resume demonstrating the compliance with verifier requirements;</w:t>
      </w:r>
    </w:p>
    <w:p>
      <w:pPr>
        <w:pStyle w:val="34"/>
        <w:keepNext w:val="0"/>
        <w:keepLines w:val="0"/>
        <w:pageBreakBefore w:val="0"/>
        <w:widowControl w:val="0"/>
        <w:numPr>
          <w:ilvl w:val="0"/>
          <w:numId w:val="11"/>
        </w:numPr>
        <w:kinsoku/>
        <w:wordWrap/>
        <w:overflowPunct/>
        <w:topLinePunct w:val="0"/>
        <w:autoSpaceDE w:val="0"/>
        <w:autoSpaceDN w:val="0"/>
        <w:bidi w:val="0"/>
        <w:adjustRightInd/>
        <w:snapToGrid/>
        <w:spacing w:before="2" w:line="360" w:lineRule="auto"/>
        <w:ind w:left="420" w:leftChars="0" w:hanging="420" w:firstLineChars="0"/>
        <w:textAlignment w:val="auto"/>
        <w:rPr>
          <w:rFonts w:hint="eastAsia" w:ascii="Times New Roman"/>
          <w:sz w:val="21"/>
          <w:szCs w:val="21"/>
          <w:lang w:val="en-US" w:eastAsia="zh-CN"/>
        </w:rPr>
      </w:pPr>
      <w:r>
        <w:rPr>
          <w:rFonts w:hint="eastAsia" w:ascii="Times New Roman"/>
          <w:sz w:val="21"/>
          <w:szCs w:val="21"/>
          <w:lang w:val="en-US" w:eastAsia="zh-CN"/>
        </w:rPr>
        <w:t>The illustration how candidate participated in three LCA review projects (see Appendix A);</w:t>
      </w:r>
    </w:p>
    <w:p>
      <w:pPr>
        <w:pStyle w:val="34"/>
        <w:keepNext w:val="0"/>
        <w:keepLines w:val="0"/>
        <w:pageBreakBefore w:val="0"/>
        <w:widowControl w:val="0"/>
        <w:numPr>
          <w:ilvl w:val="0"/>
          <w:numId w:val="11"/>
        </w:numPr>
        <w:kinsoku/>
        <w:wordWrap/>
        <w:overflowPunct/>
        <w:topLinePunct w:val="0"/>
        <w:autoSpaceDE w:val="0"/>
        <w:autoSpaceDN w:val="0"/>
        <w:bidi w:val="0"/>
        <w:adjustRightInd/>
        <w:snapToGrid/>
        <w:spacing w:before="2" w:line="360" w:lineRule="auto"/>
        <w:ind w:left="420" w:leftChars="0" w:hanging="420" w:firstLineChars="0"/>
        <w:textAlignment w:val="auto"/>
        <w:rPr>
          <w:rFonts w:hint="eastAsia" w:ascii="Times New Roman"/>
          <w:sz w:val="21"/>
          <w:szCs w:val="21"/>
          <w:lang w:val="en-US" w:eastAsia="zh-CN"/>
        </w:rPr>
      </w:pPr>
      <w:r>
        <w:rPr>
          <w:rFonts w:hint="eastAsia" w:ascii="Times New Roman"/>
          <w:sz w:val="21"/>
          <w:szCs w:val="21"/>
          <w:lang w:val="en-US" w:eastAsia="zh-CN"/>
        </w:rPr>
        <w:t>The p</w:t>
      </w:r>
      <w:r>
        <w:rPr>
          <w:rFonts w:hint="default" w:ascii="Times New Roman"/>
          <w:sz w:val="21"/>
          <w:szCs w:val="21"/>
          <w:lang w:val="en-US" w:eastAsia="zh-CN"/>
        </w:rPr>
        <w:t xml:space="preserve">ersonal </w:t>
      </w:r>
      <w:r>
        <w:rPr>
          <w:rFonts w:hint="eastAsia" w:ascii="Times New Roman"/>
          <w:sz w:val="21"/>
          <w:szCs w:val="21"/>
          <w:lang w:val="en-US" w:eastAsia="zh-CN"/>
        </w:rPr>
        <w:t>i</w:t>
      </w:r>
      <w:r>
        <w:rPr>
          <w:rFonts w:hint="default" w:ascii="Times New Roman"/>
          <w:sz w:val="21"/>
          <w:szCs w:val="21"/>
          <w:lang w:val="en-US" w:eastAsia="zh-CN"/>
        </w:rPr>
        <w:t>nformation</w:t>
      </w:r>
      <w:r>
        <w:rPr>
          <w:rFonts w:hint="eastAsia" w:ascii="Times New Roman"/>
          <w:sz w:val="21"/>
          <w:szCs w:val="21"/>
          <w:lang w:val="en-US" w:eastAsia="zh-CN"/>
        </w:rPr>
        <w:t xml:space="preserve"> a</w:t>
      </w:r>
      <w:r>
        <w:rPr>
          <w:rFonts w:hint="default" w:ascii="Times New Roman"/>
          <w:sz w:val="21"/>
          <w:szCs w:val="21"/>
          <w:lang w:val="en-US" w:eastAsia="zh-CN"/>
        </w:rPr>
        <w:t xml:space="preserve">uthorization </w:t>
      </w:r>
      <w:r>
        <w:rPr>
          <w:rFonts w:hint="eastAsia" w:ascii="Times New Roman"/>
          <w:sz w:val="21"/>
          <w:szCs w:val="21"/>
          <w:lang w:val="en-US" w:eastAsia="zh-CN"/>
        </w:rPr>
        <w:t>a</w:t>
      </w:r>
      <w:r>
        <w:rPr>
          <w:rFonts w:hint="default" w:ascii="Times New Roman"/>
          <w:sz w:val="21"/>
          <w:szCs w:val="21"/>
          <w:lang w:val="en-US" w:eastAsia="zh-CN"/>
        </w:rPr>
        <w:t>greement</w:t>
      </w:r>
      <w:r>
        <w:rPr>
          <w:rFonts w:hint="eastAsia" w:ascii="Times New Roman"/>
          <w:sz w:val="21"/>
          <w:szCs w:val="21"/>
          <w:lang w:val="en-US" w:eastAsia="zh-CN"/>
        </w:rPr>
        <w:t xml:space="preserve"> with signature (see Appendix B). </w:t>
      </w:r>
    </w:p>
    <w:p>
      <w:pPr>
        <w:pStyle w:val="34"/>
        <w:keepNext w:val="0"/>
        <w:keepLines w:val="0"/>
        <w:pageBreakBefore w:val="0"/>
        <w:widowControl w:val="0"/>
        <w:numPr>
          <w:ilvl w:val="0"/>
          <w:numId w:val="0"/>
        </w:numPr>
        <w:kinsoku/>
        <w:wordWrap/>
        <w:overflowPunct/>
        <w:topLinePunct w:val="0"/>
        <w:autoSpaceDE w:val="0"/>
        <w:autoSpaceDN w:val="0"/>
        <w:bidi w:val="0"/>
        <w:adjustRightInd/>
        <w:snapToGrid/>
        <w:spacing w:before="2" w:line="360" w:lineRule="auto"/>
        <w:ind w:leftChars="0" w:right="0" w:rightChars="0"/>
        <w:textAlignment w:val="auto"/>
        <w:rPr>
          <w:rFonts w:hint="eastAsia" w:ascii="Times New Roman"/>
          <w:sz w:val="21"/>
          <w:szCs w:val="21"/>
          <w:lang w:val="en-US" w:eastAsia="zh-CN"/>
        </w:rPr>
      </w:pPr>
      <w:r>
        <w:rPr>
          <w:rFonts w:hint="eastAsia" w:ascii="Times New Roman"/>
          <w:sz w:val="21"/>
          <w:szCs w:val="21"/>
          <w:lang w:val="en-US" w:eastAsia="zh-CN"/>
        </w:rPr>
        <w:t xml:space="preserve">Candidates may receive the  reply to their applications after one month of documents checking conducted by EPD China Secretary and technical committee and qualified candidates will be invited into the interview. </w:t>
      </w:r>
      <w:bookmarkStart w:id="0" w:name="_GoBack"/>
      <w:bookmarkEnd w:id="0"/>
    </w:p>
    <w:p>
      <w:pPr>
        <w:pStyle w:val="34"/>
        <w:keepNext w:val="0"/>
        <w:keepLines w:val="0"/>
        <w:pageBreakBefore w:val="0"/>
        <w:widowControl w:val="0"/>
        <w:numPr>
          <w:ilvl w:val="0"/>
          <w:numId w:val="0"/>
        </w:numPr>
        <w:kinsoku/>
        <w:wordWrap/>
        <w:overflowPunct/>
        <w:topLinePunct w:val="0"/>
        <w:autoSpaceDE w:val="0"/>
        <w:autoSpaceDN w:val="0"/>
        <w:bidi w:val="0"/>
        <w:adjustRightInd/>
        <w:snapToGrid/>
        <w:spacing w:before="2" w:line="360" w:lineRule="auto"/>
        <w:ind w:leftChars="0" w:right="0" w:rightChars="0"/>
        <w:textAlignment w:val="auto"/>
        <w:rPr>
          <w:rFonts w:hint="default" w:ascii="Times New Roman" w:hAnsiTheme="minorHAnsi" w:eastAsiaTheme="minorEastAsia" w:cstheme="minorBidi"/>
          <w:b/>
          <w:bCs/>
          <w:sz w:val="24"/>
          <w:szCs w:val="24"/>
          <w:lang w:val="en-US" w:eastAsia="zh-CN" w:bidi="ar-SA"/>
        </w:rPr>
      </w:pPr>
      <w:r>
        <w:rPr>
          <w:rFonts w:hint="default" w:ascii="Times New Roman" w:hAnsiTheme="minorHAnsi" w:eastAsiaTheme="minorEastAsia" w:cstheme="minorBidi"/>
          <w:b/>
          <w:bCs/>
          <w:sz w:val="24"/>
          <w:szCs w:val="24"/>
          <w:lang w:val="en-US" w:eastAsia="zh-CN" w:bidi="ar-SA"/>
        </w:rPr>
        <w:t>Appendix A: EPD China In</w:t>
      </w:r>
      <w:r>
        <w:rPr>
          <w:rFonts w:hint="eastAsia" w:ascii="Times New Roman" w:cstheme="minorBidi"/>
          <w:b/>
          <w:bCs/>
          <w:sz w:val="24"/>
          <w:szCs w:val="24"/>
          <w:lang w:val="en-US" w:eastAsia="zh-CN" w:bidi="ar-SA"/>
        </w:rPr>
        <w:t>stitution</w:t>
      </w:r>
      <w:r>
        <w:rPr>
          <w:rFonts w:hint="default" w:ascii="Times New Roman" w:hAnsiTheme="minorHAnsi" w:eastAsiaTheme="minorEastAsia" w:cstheme="minorBidi"/>
          <w:b/>
          <w:bCs/>
          <w:sz w:val="24"/>
          <w:szCs w:val="24"/>
          <w:lang w:val="en-US" w:eastAsia="zh-CN" w:bidi="ar-SA"/>
        </w:rPr>
        <w:t xml:space="preserve"> Verifier Application Form</w:t>
      </w:r>
    </w:p>
    <w:tbl>
      <w:tblPr>
        <w:tblStyle w:val="88"/>
        <w:tblW w:w="0" w:type="auto"/>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861" w:type="dxa"/>
            <w:tcBorders>
              <w:bottom w:val="nil"/>
            </w:tcBorders>
            <w:shd w:val="clear" w:color="auto" w:fill="1E4D78" w:themeFill="accent1" w:themeFillShade="7F"/>
            <w:noWrap w:val="0"/>
            <w:vAlign w:val="top"/>
          </w:tcPr>
          <w:p>
            <w:pPr>
              <w:widowControl w:val="0"/>
              <w:tabs>
                <w:tab w:val="left" w:pos="2025"/>
              </w:tabs>
              <w:jc w:val="center"/>
              <w:rPr>
                <w:rFonts w:hint="eastAsia" w:ascii="宋体" w:hAnsi="宋体" w:eastAsia="宋体" w:cs="宋体"/>
                <w:sz w:val="24"/>
                <w:szCs w:val="32"/>
              </w:rPr>
            </w:pPr>
            <w:r>
              <w:rPr>
                <w:rFonts w:hint="default" w:ascii="Times New Roman" w:hAnsi="Times New Roman" w:cs="Times New Roman"/>
                <w:b/>
                <w:color w:val="FFFFFF"/>
                <w:sz w:val="24"/>
                <w:szCs w:val="20"/>
              </w:rPr>
              <w:t>EPD China</w:t>
            </w:r>
            <w:r>
              <w:rPr>
                <w:rFonts w:hint="eastAsia" w:ascii="Times New Roman" w:hAnsi="Times New Roman" w:cs="Times New Roman"/>
                <w:b/>
                <w:color w:val="FFFFFF"/>
                <w:sz w:val="24"/>
                <w:szCs w:val="20"/>
                <w:lang w:val="en-US" w:eastAsia="zh-CN"/>
              </w:rPr>
              <w:t xml:space="preserve"> Programme</w:t>
            </w:r>
            <w:r>
              <w:rPr>
                <w:rFonts w:hint="default" w:ascii="Times New Roman" w:hAnsi="Times New Roman" w:cs="Times New Roman"/>
                <w:b/>
                <w:color w:val="FFFFFF"/>
                <w:sz w:val="24"/>
                <w:szCs w:val="20"/>
                <w:lang w:val="en-US" w:eastAsia="zh-CN"/>
              </w:rPr>
              <w:t xml:space="preserve"> </w:t>
            </w:r>
            <w:r>
              <w:rPr>
                <w:rFonts w:hint="default" w:ascii="Times New Roman" w:hAnsi="Times New Roman" w:cs="Times New Roman"/>
                <w:b/>
                <w:color w:val="FFFFFF"/>
                <w:sz w:val="24"/>
                <w:szCs w:val="20"/>
              </w:rPr>
              <w:t>Verifier</w:t>
            </w:r>
            <w:r>
              <w:rPr>
                <w:rFonts w:hint="default" w:ascii="Times New Roman" w:hAnsi="Times New Roman" w:cs="Times New Roman"/>
                <w:b/>
                <w:color w:val="FFFFFF"/>
                <w:sz w:val="24"/>
                <w:szCs w:val="20"/>
                <w:lang w:val="en-US" w:eastAsia="zh-CN"/>
              </w:rPr>
              <w:t xml:space="preserve"> </w:t>
            </w:r>
            <w:r>
              <w:rPr>
                <w:rFonts w:hint="default" w:ascii="Times New Roman" w:hAnsi="Times New Roman" w:cs="Times New Roman"/>
                <w:b/>
                <w:color w:val="FFFFFF"/>
                <w:sz w:val="24"/>
                <w:szCs w:val="20"/>
              </w:rPr>
              <w:t>Application</w:t>
            </w:r>
            <w:r>
              <w:rPr>
                <w:rFonts w:hint="default" w:ascii="Times New Roman" w:hAnsi="Times New Roman" w:cs="Times New Roman"/>
                <w:b/>
                <w:color w:val="FFFFFF"/>
                <w:spacing w:val="-8"/>
                <w:sz w:val="24"/>
                <w:szCs w:val="20"/>
              </w:rPr>
              <w:t xml:space="preserve"> </w:t>
            </w:r>
            <w:r>
              <w:rPr>
                <w:rFonts w:hint="default" w:ascii="Times New Roman" w:hAnsi="Times New Roman" w:cs="Times New Roman"/>
                <w:b/>
                <w:color w:val="FFFFFF"/>
                <w:sz w:val="24"/>
                <w:szCs w:val="20"/>
              </w:rPr>
              <w:t>Form</w:t>
            </w:r>
          </w:p>
        </w:tc>
      </w:tr>
    </w:tbl>
    <w:p>
      <w:pPr>
        <w:spacing w:after="0"/>
        <w:rPr>
          <w:vanish/>
        </w:rPr>
      </w:pPr>
    </w:p>
    <w:tbl>
      <w:tblPr>
        <w:tblStyle w:val="88"/>
        <w:tblW w:w="0" w:type="auto"/>
        <w:tblInd w:w="-3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1973"/>
        <w:gridCol w:w="1332"/>
        <w:gridCol w:w="2244"/>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12" w:type="dxa"/>
            <w:noWrap w:val="0"/>
            <w:vAlign w:val="center"/>
          </w:tcPr>
          <w:p>
            <w:pPr>
              <w:tabs>
                <w:tab w:val="left" w:pos="2025"/>
              </w:tabs>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Name*</w:t>
            </w:r>
          </w:p>
        </w:tc>
        <w:tc>
          <w:tcPr>
            <w:tcW w:w="1973" w:type="dxa"/>
            <w:noWrap w:val="0"/>
            <w:vAlign w:val="center"/>
          </w:tcPr>
          <w:p>
            <w:pPr>
              <w:tabs>
                <w:tab w:val="left" w:pos="2025"/>
              </w:tabs>
              <w:jc w:val="center"/>
              <w:rPr>
                <w:rFonts w:hint="eastAsia" w:ascii="Times New Roman" w:hAnsi="Times New Roman" w:cs="Times New Roman"/>
                <w:sz w:val="21"/>
              </w:rPr>
            </w:pPr>
          </w:p>
        </w:tc>
        <w:tc>
          <w:tcPr>
            <w:tcW w:w="1332" w:type="dxa"/>
            <w:noWrap w:val="0"/>
            <w:vAlign w:val="center"/>
          </w:tcPr>
          <w:p>
            <w:pPr>
              <w:tabs>
                <w:tab w:val="left" w:pos="2025"/>
              </w:tabs>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Certification body*</w:t>
            </w:r>
          </w:p>
        </w:tc>
        <w:tc>
          <w:tcPr>
            <w:tcW w:w="2244" w:type="dxa"/>
            <w:noWrap w:val="0"/>
            <w:vAlign w:val="center"/>
          </w:tcPr>
          <w:p>
            <w:pPr>
              <w:tabs>
                <w:tab w:val="left" w:pos="2025"/>
              </w:tabs>
              <w:jc w:val="center"/>
              <w:rPr>
                <w:rFonts w:hint="eastAsia" w:ascii="Times New Roman" w:hAnsi="Times New Roman" w:cs="Times New Roman"/>
                <w:sz w:val="21"/>
              </w:rPr>
            </w:pPr>
          </w:p>
        </w:tc>
        <w:tc>
          <w:tcPr>
            <w:tcW w:w="1399" w:type="dxa"/>
            <w:vMerge w:val="restart"/>
            <w:noWrap w:val="0"/>
            <w:vAlign w:val="center"/>
          </w:tcPr>
          <w:p>
            <w:pPr>
              <w:tabs>
                <w:tab w:val="left" w:pos="2025"/>
              </w:tabs>
              <w:jc w:val="center"/>
              <w:rPr>
                <w:rFonts w:hint="default" w:ascii="Times New Roman" w:hAnsi="Times New Roman" w:cs="Times New Roman"/>
                <w:sz w:val="21"/>
                <w:lang w:val="en-US" w:eastAsia="zh-CN"/>
              </w:rPr>
            </w:pPr>
            <w:r>
              <w:rPr>
                <w:rFonts w:hint="default" w:ascii="Times New Roman" w:hAnsi="Times New Roman" w:cs="Times New Roman"/>
                <w:sz w:val="21"/>
              </w:rPr>
              <w:t>2-inch color photo</w:t>
            </w:r>
            <w:r>
              <w:rPr>
                <w:rFonts w:hint="eastAsia" w:ascii="Times New Roman" w:hAnsi="Times New Roman" w:cs="Times New Roman"/>
                <w:sz w:val="21"/>
                <w:lang w:val="en-US" w:eastAsia="zh-CN"/>
              </w:rPr>
              <w:t>（suggested to provide）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12" w:type="dxa"/>
            <w:noWrap w:val="0"/>
            <w:vAlign w:val="center"/>
          </w:tcPr>
          <w:p>
            <w:pPr>
              <w:tabs>
                <w:tab w:val="left" w:pos="2025"/>
              </w:tabs>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 xml:space="preserve"> Referrer</w:t>
            </w:r>
          </w:p>
        </w:tc>
        <w:tc>
          <w:tcPr>
            <w:tcW w:w="1973" w:type="dxa"/>
            <w:noWrap w:val="0"/>
            <w:vAlign w:val="center"/>
          </w:tcPr>
          <w:p>
            <w:pPr>
              <w:tabs>
                <w:tab w:val="left" w:pos="2025"/>
              </w:tabs>
              <w:jc w:val="center"/>
              <w:rPr>
                <w:rFonts w:hint="eastAsia" w:ascii="Times New Roman" w:hAnsi="Times New Roman" w:cs="Times New Roman"/>
                <w:sz w:val="21"/>
              </w:rPr>
            </w:pPr>
          </w:p>
        </w:tc>
        <w:tc>
          <w:tcPr>
            <w:tcW w:w="1332" w:type="dxa"/>
            <w:noWrap w:val="0"/>
            <w:vAlign w:val="center"/>
          </w:tcPr>
          <w:p>
            <w:pPr>
              <w:tabs>
                <w:tab w:val="left" w:pos="2025"/>
              </w:tabs>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Role*</w:t>
            </w:r>
          </w:p>
        </w:tc>
        <w:tc>
          <w:tcPr>
            <w:tcW w:w="2244" w:type="dxa"/>
            <w:noWrap w:val="0"/>
            <w:vAlign w:val="center"/>
          </w:tcPr>
          <w:p>
            <w:pPr>
              <w:tabs>
                <w:tab w:val="left" w:pos="2025"/>
              </w:tabs>
              <w:jc w:val="center"/>
              <w:rPr>
                <w:rFonts w:hint="eastAsia" w:ascii="Times New Roman" w:hAnsi="Times New Roman" w:cs="Times New Roman"/>
                <w:sz w:val="21"/>
              </w:rPr>
            </w:pPr>
          </w:p>
        </w:tc>
        <w:tc>
          <w:tcPr>
            <w:tcW w:w="1399" w:type="dxa"/>
            <w:vMerge w:val="continue"/>
            <w:noWrap w:val="0"/>
            <w:vAlign w:val="center"/>
          </w:tcPr>
          <w:p>
            <w:pPr>
              <w:tabs>
                <w:tab w:val="left" w:pos="2025"/>
              </w:tabs>
              <w:jc w:val="center"/>
              <w:rPr>
                <w:rFonts w:hint="eastAsia"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12" w:type="dxa"/>
            <w:noWrap w:val="0"/>
            <w:vAlign w:val="center"/>
          </w:tcPr>
          <w:p>
            <w:pPr>
              <w:tabs>
                <w:tab w:val="left" w:pos="2025"/>
              </w:tabs>
              <w:jc w:val="center"/>
              <w:rPr>
                <w:rFonts w:hint="default" w:ascii="Times New Roman" w:hAnsi="Times New Roman" w:cs="Times New Roman" w:eastAsiaTheme="minorEastAsia"/>
                <w:sz w:val="21"/>
                <w:lang w:val="en-US" w:eastAsia="zh-CN"/>
              </w:rPr>
            </w:pPr>
            <w:r>
              <w:rPr>
                <w:rFonts w:hint="eastAsia" w:ascii="Times New Roman" w:hAnsi="Times New Roman" w:cs="Times New Roman"/>
                <w:sz w:val="21"/>
                <w:lang w:val="en-US" w:eastAsia="zh-CN"/>
              </w:rPr>
              <w:t>Tel</w:t>
            </w:r>
          </w:p>
        </w:tc>
        <w:tc>
          <w:tcPr>
            <w:tcW w:w="1973" w:type="dxa"/>
            <w:noWrap w:val="0"/>
            <w:vAlign w:val="center"/>
          </w:tcPr>
          <w:p>
            <w:pPr>
              <w:tabs>
                <w:tab w:val="left" w:pos="2025"/>
              </w:tabs>
              <w:jc w:val="center"/>
              <w:rPr>
                <w:rFonts w:hint="eastAsia" w:ascii="Times New Roman" w:hAnsi="Times New Roman" w:cs="Times New Roman"/>
                <w:sz w:val="21"/>
              </w:rPr>
            </w:pPr>
          </w:p>
        </w:tc>
        <w:tc>
          <w:tcPr>
            <w:tcW w:w="1332" w:type="dxa"/>
            <w:noWrap w:val="0"/>
            <w:vAlign w:val="center"/>
          </w:tcPr>
          <w:p>
            <w:pPr>
              <w:tabs>
                <w:tab w:val="left" w:pos="2025"/>
              </w:tabs>
              <w:jc w:val="center"/>
              <w:rPr>
                <w:rFonts w:hint="default" w:ascii="Times New Roman" w:hAnsi="Times New Roman" w:cs="Times New Roman" w:eastAsiaTheme="minorEastAsia"/>
                <w:sz w:val="21"/>
                <w:lang w:val="en-US" w:eastAsia="zh-CN"/>
              </w:rPr>
            </w:pPr>
            <w:r>
              <w:rPr>
                <w:rFonts w:hint="eastAsia" w:ascii="Times New Roman" w:hAnsi="Times New Roman" w:cs="Times New Roman"/>
                <w:sz w:val="21"/>
                <w:lang w:val="en-US" w:eastAsia="zh-CN"/>
              </w:rPr>
              <w:t>Postcode*</w:t>
            </w:r>
          </w:p>
        </w:tc>
        <w:tc>
          <w:tcPr>
            <w:tcW w:w="2244" w:type="dxa"/>
            <w:noWrap w:val="0"/>
            <w:vAlign w:val="center"/>
          </w:tcPr>
          <w:p>
            <w:pPr>
              <w:tabs>
                <w:tab w:val="left" w:pos="2025"/>
              </w:tabs>
              <w:jc w:val="center"/>
              <w:rPr>
                <w:rFonts w:hint="eastAsia" w:ascii="Times New Roman" w:hAnsi="Times New Roman" w:cs="Times New Roman"/>
                <w:sz w:val="21"/>
              </w:rPr>
            </w:pPr>
          </w:p>
        </w:tc>
        <w:tc>
          <w:tcPr>
            <w:tcW w:w="1399" w:type="dxa"/>
            <w:vMerge w:val="continue"/>
            <w:noWrap w:val="0"/>
            <w:vAlign w:val="center"/>
          </w:tcPr>
          <w:p>
            <w:pPr>
              <w:tabs>
                <w:tab w:val="left" w:pos="2025"/>
              </w:tabs>
              <w:jc w:val="center"/>
              <w:rPr>
                <w:rFonts w:hint="eastAsia"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12" w:type="dxa"/>
            <w:noWrap w:val="0"/>
            <w:vAlign w:val="center"/>
          </w:tcPr>
          <w:p>
            <w:pPr>
              <w:tabs>
                <w:tab w:val="left" w:pos="2025"/>
              </w:tabs>
              <w:jc w:val="center"/>
              <w:rPr>
                <w:rFonts w:hint="default" w:ascii="Times New Roman" w:hAnsi="Times New Roman" w:cs="Times New Roman" w:eastAsiaTheme="minorEastAsia"/>
                <w:sz w:val="21"/>
                <w:lang w:val="en-US" w:eastAsia="zh-CN"/>
              </w:rPr>
            </w:pPr>
            <w:r>
              <w:rPr>
                <w:rFonts w:hint="eastAsia" w:ascii="Times New Roman" w:hAnsi="Times New Roman" w:cs="Times New Roman"/>
                <w:sz w:val="21"/>
                <w:lang w:val="en-US" w:eastAsia="zh-CN"/>
              </w:rPr>
              <w:t>Email*</w:t>
            </w:r>
          </w:p>
        </w:tc>
        <w:tc>
          <w:tcPr>
            <w:tcW w:w="1973" w:type="dxa"/>
            <w:noWrap w:val="0"/>
            <w:vAlign w:val="center"/>
          </w:tcPr>
          <w:p>
            <w:pPr>
              <w:tabs>
                <w:tab w:val="left" w:pos="2025"/>
              </w:tabs>
              <w:jc w:val="center"/>
              <w:rPr>
                <w:rFonts w:hint="eastAsia" w:ascii="Times New Roman" w:hAnsi="Times New Roman" w:cs="Times New Roman"/>
                <w:sz w:val="21"/>
              </w:rPr>
            </w:pPr>
          </w:p>
        </w:tc>
        <w:tc>
          <w:tcPr>
            <w:tcW w:w="1332" w:type="dxa"/>
            <w:noWrap w:val="0"/>
            <w:vAlign w:val="center"/>
          </w:tcPr>
          <w:p>
            <w:pPr>
              <w:tabs>
                <w:tab w:val="left" w:pos="2025"/>
              </w:tabs>
              <w:jc w:val="center"/>
              <w:rPr>
                <w:rFonts w:hint="default" w:ascii="Times New Roman" w:hAnsi="Times New Roman" w:cs="Times New Roman" w:eastAsiaTheme="minorEastAsia"/>
                <w:sz w:val="21"/>
                <w:lang w:val="en-US" w:eastAsia="zh-CN"/>
              </w:rPr>
            </w:pPr>
            <w:r>
              <w:rPr>
                <w:rFonts w:hint="eastAsia" w:ascii="Times New Roman" w:hAnsi="Times New Roman" w:cs="Times New Roman"/>
                <w:sz w:val="21"/>
                <w:lang w:val="en-US" w:eastAsia="zh-CN"/>
              </w:rPr>
              <w:t xml:space="preserve"> </w:t>
            </w:r>
          </w:p>
        </w:tc>
        <w:tc>
          <w:tcPr>
            <w:tcW w:w="2244" w:type="dxa"/>
            <w:noWrap w:val="0"/>
            <w:vAlign w:val="center"/>
          </w:tcPr>
          <w:p>
            <w:pPr>
              <w:tabs>
                <w:tab w:val="left" w:pos="2025"/>
              </w:tabs>
              <w:jc w:val="center"/>
              <w:rPr>
                <w:rFonts w:hint="eastAsia" w:ascii="Times New Roman" w:hAnsi="Times New Roman" w:cs="Times New Roman"/>
                <w:sz w:val="21"/>
              </w:rPr>
            </w:pPr>
          </w:p>
        </w:tc>
        <w:tc>
          <w:tcPr>
            <w:tcW w:w="1399" w:type="dxa"/>
            <w:vMerge w:val="continue"/>
            <w:noWrap w:val="0"/>
            <w:vAlign w:val="center"/>
          </w:tcPr>
          <w:p>
            <w:pPr>
              <w:tabs>
                <w:tab w:val="left" w:pos="2025"/>
              </w:tabs>
              <w:jc w:val="center"/>
              <w:rPr>
                <w:rFonts w:hint="eastAsia"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12" w:type="dxa"/>
            <w:noWrap w:val="0"/>
            <w:vAlign w:val="center"/>
          </w:tcPr>
          <w:p>
            <w:pPr>
              <w:tabs>
                <w:tab w:val="left" w:pos="2025"/>
              </w:tabs>
              <w:jc w:val="center"/>
              <w:rPr>
                <w:rFonts w:hint="default" w:ascii="Times New Roman" w:hAnsi="Times New Roman" w:cs="Times New Roman" w:eastAsiaTheme="minorEastAsia"/>
                <w:sz w:val="21"/>
                <w:lang w:val="en-US" w:eastAsia="zh-CN"/>
              </w:rPr>
            </w:pPr>
            <w:r>
              <w:rPr>
                <w:rFonts w:hint="eastAsia" w:ascii="Times New Roman" w:hAnsi="Times New Roman" w:cs="Times New Roman"/>
                <w:sz w:val="21"/>
                <w:lang w:val="en-US" w:eastAsia="zh-CN"/>
              </w:rPr>
              <w:t>Address  of certification body*</w:t>
            </w:r>
          </w:p>
        </w:tc>
        <w:tc>
          <w:tcPr>
            <w:tcW w:w="6948" w:type="dxa"/>
            <w:gridSpan w:val="4"/>
            <w:noWrap w:val="0"/>
            <w:vAlign w:val="center"/>
          </w:tcPr>
          <w:p>
            <w:pPr>
              <w:tabs>
                <w:tab w:val="left" w:pos="2025"/>
              </w:tabs>
              <w:jc w:val="center"/>
              <w:rPr>
                <w:rFonts w:hint="eastAsia"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12" w:type="dxa"/>
            <w:noWrap w:val="0"/>
            <w:vAlign w:val="center"/>
          </w:tcPr>
          <w:p>
            <w:pPr>
              <w:tabs>
                <w:tab w:val="left" w:pos="2025"/>
              </w:tabs>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Verifier type</w:t>
            </w:r>
          </w:p>
        </w:tc>
        <w:tc>
          <w:tcPr>
            <w:tcW w:w="6948" w:type="dxa"/>
            <w:gridSpan w:val="4"/>
            <w:noWrap w:val="0"/>
            <w:vAlign w:val="center"/>
          </w:tcPr>
          <w:p>
            <w:pPr>
              <w:tabs>
                <w:tab w:val="left" w:pos="2025"/>
              </w:tabs>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 xml:space="preserve">            Institution Verifier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12" w:type="dxa"/>
            <w:noWrap w:val="0"/>
            <w:vAlign w:val="center"/>
          </w:tcPr>
          <w:p>
            <w:pPr>
              <w:tabs>
                <w:tab w:val="left" w:pos="2025"/>
              </w:tabs>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Institution qualification*</w:t>
            </w:r>
          </w:p>
        </w:tc>
        <w:tc>
          <w:tcPr>
            <w:tcW w:w="6948" w:type="dxa"/>
            <w:gridSpan w:val="4"/>
            <w:noWrap w:val="0"/>
            <w:vAlign w:val="center"/>
          </w:tcPr>
          <w:p>
            <w:pPr>
              <w:tabs>
                <w:tab w:val="left" w:pos="2025"/>
              </w:tabs>
              <w:jc w:val="center"/>
              <w:rPr>
                <w:rFonts w:hint="eastAsia" w:ascii="Times New Roman" w:hAnsi="Times New Roman" w:cs="Times New Roman"/>
                <w:sz w:val="21"/>
              </w:rPr>
            </w:pPr>
            <w:r>
              <w:rPr>
                <w:rFonts w:hint="eastAsia" w:ascii="Times New Roman" w:hAnsi="Times New Roman" w:cs="Times New Roman"/>
                <w:sz w:val="21"/>
                <w:lang w:val="en-US" w:eastAsia="zh-CN"/>
              </w:rPr>
              <w:t>Comply ISO/IEC 17065:2012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12" w:type="dxa"/>
            <w:noWrap w:val="0"/>
            <w:vAlign w:val="center"/>
          </w:tcPr>
          <w:p>
            <w:pPr>
              <w:tabs>
                <w:tab w:val="left" w:pos="2025"/>
              </w:tabs>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Education*</w:t>
            </w:r>
          </w:p>
        </w:tc>
        <w:tc>
          <w:tcPr>
            <w:tcW w:w="6948" w:type="dxa"/>
            <w:gridSpan w:val="4"/>
            <w:noWrap w:val="0"/>
            <w:vAlign w:val="center"/>
          </w:tcPr>
          <w:p>
            <w:pPr>
              <w:tabs>
                <w:tab w:val="left" w:pos="2025"/>
              </w:tabs>
              <w:jc w:val="center"/>
              <w:rPr>
                <w:rFonts w:hint="eastAsia" w:ascii="Times New Roman" w:hAnsi="Times New Roman" w:cs="Times New Roman"/>
                <w:sz w:val="21"/>
              </w:rPr>
            </w:pPr>
          </w:p>
          <w:p>
            <w:pPr>
              <w:tabs>
                <w:tab w:val="left" w:pos="2025"/>
              </w:tabs>
              <w:jc w:val="center"/>
              <w:rPr>
                <w:rFonts w:hint="eastAsia"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12" w:type="dxa"/>
            <w:noWrap w:val="0"/>
            <w:vAlign w:val="center"/>
          </w:tcPr>
          <w:p>
            <w:pPr>
              <w:tabs>
                <w:tab w:val="left" w:pos="2025"/>
              </w:tabs>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Working experience*</w:t>
            </w:r>
          </w:p>
        </w:tc>
        <w:tc>
          <w:tcPr>
            <w:tcW w:w="6948" w:type="dxa"/>
            <w:gridSpan w:val="4"/>
            <w:noWrap w:val="0"/>
            <w:vAlign w:val="center"/>
          </w:tcPr>
          <w:p>
            <w:pPr>
              <w:tabs>
                <w:tab w:val="left" w:pos="2025"/>
              </w:tabs>
              <w:jc w:val="center"/>
              <w:rPr>
                <w:rFonts w:hint="eastAsia"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1912" w:type="dxa"/>
            <w:shd w:val="clear" w:color="auto" w:fill="auto"/>
            <w:noWrap w:val="0"/>
            <w:vAlign w:val="center"/>
          </w:tcPr>
          <w:p>
            <w:pPr>
              <w:tabs>
                <w:tab w:val="left" w:pos="2025"/>
              </w:tabs>
              <w:jc w:val="center"/>
              <w:rPr>
                <w:rFonts w:hint="default" w:ascii="Times New Roman" w:hAnsi="Times New Roman" w:cs="Times New Roman" w:eastAsiaTheme="minorEastAsia"/>
                <w:sz w:val="21"/>
                <w:lang w:val="en-US" w:eastAsia="zh-CN"/>
              </w:rPr>
            </w:pPr>
            <w:r>
              <w:rPr>
                <w:rFonts w:hint="eastAsia" w:ascii="Times New Roman" w:hAnsi="Times New Roman" w:cs="Times New Roman"/>
                <w:sz w:val="21"/>
                <w:lang w:val="en-US" w:eastAsia="zh-CN"/>
              </w:rPr>
              <w:t>Participated LCA</w:t>
            </w:r>
            <w:r>
              <w:rPr>
                <w:rFonts w:hint="eastAsia" w:ascii="Times New Roman" w:hAnsi="Times New Roman" w:cs="Times New Roman"/>
                <w:sz w:val="21"/>
              </w:rPr>
              <w:t>/EPD</w:t>
            </w:r>
            <w:r>
              <w:rPr>
                <w:rFonts w:hint="eastAsia" w:ascii="Times New Roman" w:hAnsi="Times New Roman" w:cs="Times New Roman"/>
                <w:sz w:val="21"/>
                <w:lang w:val="en-US" w:eastAsia="zh-CN"/>
              </w:rPr>
              <w:t xml:space="preserve"> Review</w:t>
            </w:r>
          </w:p>
          <w:p>
            <w:pPr>
              <w:tabs>
                <w:tab w:val="left" w:pos="2025"/>
              </w:tabs>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Projects*</w:t>
            </w:r>
          </w:p>
          <w:p>
            <w:pPr>
              <w:tabs>
                <w:tab w:val="left" w:pos="2025"/>
              </w:tabs>
              <w:jc w:val="center"/>
              <w:rPr>
                <w:rFonts w:hint="eastAsia" w:ascii="Times New Roman" w:hAnsi="Times New Roman" w:cs="Times New Roman"/>
                <w:sz w:val="21"/>
                <w:lang w:eastAsia="zh-CN"/>
              </w:rPr>
            </w:pPr>
            <w:r>
              <w:rPr>
                <w:rFonts w:hint="eastAsia" w:ascii="Times New Roman" w:hAnsi="Times New Roman" w:cs="Times New Roman"/>
                <w:sz w:val="21"/>
                <w:lang w:eastAsia="zh-CN"/>
              </w:rPr>
              <w:t>（</w:t>
            </w:r>
            <w:r>
              <w:rPr>
                <w:rFonts w:hint="eastAsia" w:ascii="Times New Roman" w:hAnsi="Times New Roman" w:cs="Times New Roman"/>
                <w:sz w:val="21"/>
                <w:lang w:val="en-US" w:eastAsia="zh-CN"/>
              </w:rPr>
              <w:t xml:space="preserve">please </w:t>
            </w:r>
            <w:r>
              <w:rPr>
                <w:rFonts w:hint="eastAsia" w:ascii="Times New Roman" w:hAnsi="Times New Roman" w:cs="Times New Roman"/>
                <w:sz w:val="21"/>
                <w:lang w:eastAsia="zh-CN"/>
              </w:rPr>
              <w:t>select</w:t>
            </w:r>
            <w:r>
              <w:rPr>
                <w:rFonts w:hint="eastAsia" w:ascii="Times New Roman" w:hAnsi="Times New Roman" w:cs="Times New Roman"/>
                <w:sz w:val="21"/>
                <w:lang w:val="en-US" w:eastAsia="zh-CN"/>
              </w:rPr>
              <w:t xml:space="preserve"> 3 </w:t>
            </w:r>
            <w:r>
              <w:rPr>
                <w:rFonts w:hint="eastAsia" w:ascii="Times New Roman" w:hAnsi="Times New Roman" w:cs="Times New Roman"/>
                <w:sz w:val="21"/>
                <w:lang w:eastAsia="zh-CN"/>
              </w:rPr>
              <w:t>）</w:t>
            </w:r>
          </w:p>
        </w:tc>
        <w:tc>
          <w:tcPr>
            <w:tcW w:w="6948" w:type="dxa"/>
            <w:gridSpan w:val="4"/>
            <w:shd w:val="clear" w:color="auto" w:fill="auto"/>
            <w:noWrap w:val="0"/>
            <w:vAlign w:val="center"/>
          </w:tcPr>
          <w:p>
            <w:pPr>
              <w:tabs>
                <w:tab w:val="left" w:pos="2025"/>
              </w:tabs>
              <w:jc w:val="left"/>
              <w:rPr>
                <w:rFonts w:hint="default" w:ascii="Times New Roman" w:hAnsi="Times New Roman" w:cs="Times New Roman"/>
                <w:sz w:val="21"/>
                <w:lang w:val="en-US" w:eastAsia="zh-CN"/>
              </w:rPr>
            </w:pPr>
          </w:p>
          <w:p>
            <w:pPr>
              <w:tabs>
                <w:tab w:val="left" w:pos="2025"/>
              </w:tabs>
              <w:jc w:val="left"/>
              <w:rPr>
                <w:rFonts w:hint="default" w:ascii="Times New Roman" w:hAnsi="Times New Roman" w:cs="Times New Roman"/>
                <w:sz w:val="21"/>
                <w:lang w:val="en-US" w:eastAsia="zh-CN"/>
              </w:rPr>
            </w:pPr>
          </w:p>
          <w:p>
            <w:pPr>
              <w:tabs>
                <w:tab w:val="left" w:pos="2025"/>
              </w:tabs>
              <w:jc w:val="left"/>
              <w:rPr>
                <w:rFonts w:hint="default" w:ascii="Times New Roman" w:hAnsi="Times New Roman" w:cs="Times New Roman"/>
                <w:sz w:val="21"/>
                <w:lang w:val="en-US" w:eastAsia="zh-CN"/>
              </w:rPr>
            </w:pPr>
          </w:p>
          <w:p>
            <w:pPr>
              <w:tabs>
                <w:tab w:val="left" w:pos="2025"/>
              </w:tabs>
              <w:jc w:val="left"/>
              <w:rPr>
                <w:rFonts w:hint="default" w:ascii="Times New Roman" w:hAnsi="Times New Roman" w:cs="Times New Roman"/>
                <w:sz w:val="21"/>
                <w:lang w:val="en-US" w:eastAsia="zh-CN"/>
              </w:rPr>
            </w:pPr>
          </w:p>
          <w:p>
            <w:pPr>
              <w:tabs>
                <w:tab w:val="left" w:pos="2025"/>
              </w:tabs>
              <w:jc w:val="left"/>
              <w:rPr>
                <w:rFonts w:hint="default" w:ascii="Times New Roman" w:hAnsi="Times New Roman" w:cs="Times New Roman"/>
                <w:sz w:val="21"/>
                <w:lang w:val="en-US" w:eastAsia="zh-CN"/>
              </w:rPr>
            </w:pPr>
          </w:p>
          <w:p>
            <w:pPr>
              <w:tabs>
                <w:tab w:val="left" w:pos="2025"/>
              </w:tabs>
              <w:jc w:val="left"/>
              <w:rPr>
                <w:rFonts w:hint="default" w:ascii="Times New Roman" w:hAnsi="Times New Roman" w:cs="Times New Roman"/>
                <w:sz w:val="21"/>
                <w:lang w:val="en-US" w:eastAsia="zh-CN"/>
              </w:rPr>
            </w:pPr>
          </w:p>
          <w:p>
            <w:pPr>
              <w:tabs>
                <w:tab w:val="left" w:pos="2025"/>
              </w:tabs>
              <w:jc w:val="left"/>
              <w:rPr>
                <w:rFonts w:hint="default" w:ascii="Times New Roman" w:hAnsi="Times New Roman" w:cs="Times New Roman"/>
                <w:sz w:val="21"/>
                <w:lang w:val="en-US" w:eastAsia="zh-CN"/>
              </w:rPr>
            </w:pPr>
          </w:p>
          <w:p>
            <w:pPr>
              <w:tabs>
                <w:tab w:val="left" w:pos="2025"/>
              </w:tabs>
              <w:jc w:val="left"/>
              <w:rPr>
                <w:rFonts w:hint="default" w:ascii="Times New Roman" w:hAnsi="Times New Roman" w:cs="Times New Roman"/>
                <w:sz w:val="21"/>
                <w:lang w:val="en-US" w:eastAsia="zh-CN"/>
              </w:rPr>
            </w:pPr>
          </w:p>
          <w:p>
            <w:pPr>
              <w:tabs>
                <w:tab w:val="left" w:pos="2025"/>
              </w:tabs>
              <w:jc w:val="left"/>
              <w:rPr>
                <w:rFonts w:hint="default" w:ascii="Times New Roman" w:hAnsi="Times New Roman" w:cs="Times New Roman"/>
                <w:sz w:val="21"/>
                <w:lang w:val="en-US" w:eastAsia="zh-CN"/>
              </w:rPr>
            </w:pPr>
          </w:p>
          <w:p>
            <w:pPr>
              <w:tabs>
                <w:tab w:val="left" w:pos="2025"/>
              </w:tabs>
              <w:jc w:val="left"/>
              <w:rPr>
                <w:rFonts w:hint="default" w:ascii="Times New Roman" w:hAnsi="Times New Roman" w:cs="Times New Roman"/>
                <w:sz w:val="21"/>
                <w:lang w:val="en-US" w:eastAsia="zh-CN"/>
              </w:rPr>
            </w:pPr>
          </w:p>
          <w:p>
            <w:pPr>
              <w:tabs>
                <w:tab w:val="left" w:pos="2025"/>
              </w:tabs>
              <w:jc w:val="left"/>
              <w:rPr>
                <w:rFonts w:hint="default" w:ascii="Times New Roman" w:hAnsi="Times New Roman" w:cs="Times New Roman"/>
                <w:sz w:val="21"/>
                <w:lang w:val="en-US" w:eastAsia="zh-CN"/>
              </w:rPr>
            </w:pPr>
          </w:p>
          <w:p>
            <w:pPr>
              <w:tabs>
                <w:tab w:val="left" w:pos="2025"/>
              </w:tabs>
              <w:jc w:val="left"/>
              <w:rPr>
                <w:rFonts w:hint="default" w:ascii="Times New Roman" w:hAnsi="Times New Roman" w:cs="Times New Roman"/>
                <w:sz w:val="21"/>
                <w:lang w:val="en-US" w:eastAsia="zh-CN"/>
              </w:rPr>
            </w:pPr>
          </w:p>
          <w:p>
            <w:pPr>
              <w:tabs>
                <w:tab w:val="left" w:pos="2025"/>
              </w:tabs>
              <w:jc w:val="left"/>
              <w:rPr>
                <w:rFonts w:hint="eastAsia" w:ascii="Times New Roman" w:hAnsi="Times New Roman" w:cs="Times New Roman"/>
                <w:sz w:val="21"/>
                <w:lang w:val="en-US" w:eastAsia="zh-CN"/>
              </w:rPr>
            </w:pPr>
          </w:p>
          <w:p>
            <w:pPr>
              <w:tabs>
                <w:tab w:val="left" w:pos="2025"/>
              </w:tabs>
              <w:jc w:val="left"/>
              <w:rPr>
                <w:rFonts w:hint="eastAsia" w:ascii="Times New Roman" w:hAnsi="Times New Roman" w:cs="Times New Roman"/>
                <w:sz w:val="21"/>
                <w:lang w:val="en-US" w:eastAsia="zh-CN"/>
              </w:rPr>
            </w:pPr>
          </w:p>
        </w:tc>
      </w:tr>
    </w:tbl>
    <w:p>
      <w:pPr>
        <w:spacing w:after="120" w:line="220" w:lineRule="atLeast"/>
        <w:rPr>
          <w:rFonts w:hint="default" w:ascii="宋体" w:hAnsi="宋体" w:eastAsia="宋体" w:cs="宋体"/>
          <w:i/>
          <w:iCs/>
          <w:sz w:val="21"/>
          <w:szCs w:val="21"/>
          <w:lang w:val="en-US" w:eastAsia="zh-CN"/>
        </w:rPr>
      </w:pPr>
      <w:r>
        <w:rPr>
          <w:rFonts w:hint="eastAsia" w:ascii="Times New Roman" w:hAnsi="Times New Roman" w:cs="Times New Roman"/>
          <w:i/>
          <w:iCs/>
          <w:sz w:val="21"/>
          <w:lang w:val="en-US" w:eastAsia="zh-CN"/>
        </w:rPr>
        <w:t>Note: *  compulsory to fill</w:t>
      </w:r>
    </w:p>
    <w:p>
      <w:pPr>
        <w:rPr>
          <w:rFonts w:hint="default"/>
          <w:b/>
          <w:bCs/>
          <w:lang w:val="en-US" w:eastAsia="zh-CN"/>
        </w:rPr>
      </w:pPr>
    </w:p>
    <w:p>
      <w:pPr>
        <w:pStyle w:val="34"/>
        <w:keepNext w:val="0"/>
        <w:keepLines w:val="0"/>
        <w:pageBreakBefore w:val="0"/>
        <w:widowControl w:val="0"/>
        <w:kinsoku/>
        <w:wordWrap/>
        <w:overflowPunct/>
        <w:topLinePunct w:val="0"/>
        <w:autoSpaceDE w:val="0"/>
        <w:autoSpaceDN w:val="0"/>
        <w:bidi w:val="0"/>
        <w:adjustRightInd/>
        <w:snapToGrid/>
        <w:spacing w:before="2" w:line="360" w:lineRule="auto"/>
        <w:textAlignment w:val="auto"/>
        <w:rPr>
          <w:rFonts w:hint="default" w:ascii="Times New Roman"/>
          <w:b/>
          <w:bCs/>
          <w:sz w:val="21"/>
          <w:szCs w:val="21"/>
          <w:lang w:val="en-US" w:eastAsia="zh-CN"/>
        </w:rPr>
      </w:pPr>
      <w:r>
        <w:rPr>
          <w:rFonts w:hint="eastAsia" w:ascii="Times New Roman"/>
          <w:b/>
          <w:bCs/>
          <w:sz w:val="24"/>
          <w:szCs w:val="24"/>
          <w:lang w:val="en-US" w:eastAsia="zh-CN"/>
        </w:rPr>
        <w:t>Appendix B: The P</w:t>
      </w:r>
      <w:r>
        <w:rPr>
          <w:rFonts w:hint="default" w:ascii="Times New Roman"/>
          <w:b/>
          <w:bCs/>
          <w:sz w:val="24"/>
          <w:szCs w:val="24"/>
          <w:lang w:val="en-US" w:eastAsia="zh-CN"/>
        </w:rPr>
        <w:t xml:space="preserve">ersonal </w:t>
      </w:r>
      <w:r>
        <w:rPr>
          <w:rFonts w:hint="eastAsia" w:ascii="Times New Roman"/>
          <w:b/>
          <w:bCs/>
          <w:sz w:val="24"/>
          <w:szCs w:val="24"/>
          <w:lang w:val="en-US" w:eastAsia="zh-CN"/>
        </w:rPr>
        <w:t>I</w:t>
      </w:r>
      <w:r>
        <w:rPr>
          <w:rFonts w:hint="default" w:ascii="Times New Roman"/>
          <w:b/>
          <w:bCs/>
          <w:sz w:val="24"/>
          <w:szCs w:val="24"/>
          <w:lang w:val="en-US" w:eastAsia="zh-CN"/>
        </w:rPr>
        <w:t>nformation</w:t>
      </w:r>
      <w:r>
        <w:rPr>
          <w:rFonts w:hint="eastAsia" w:ascii="Times New Roman"/>
          <w:b/>
          <w:bCs/>
          <w:sz w:val="24"/>
          <w:szCs w:val="24"/>
          <w:lang w:val="en-US" w:eastAsia="zh-CN"/>
        </w:rPr>
        <w:t xml:space="preserve"> A</w:t>
      </w:r>
      <w:r>
        <w:rPr>
          <w:rFonts w:hint="default" w:ascii="Times New Roman"/>
          <w:b/>
          <w:bCs/>
          <w:sz w:val="24"/>
          <w:szCs w:val="24"/>
          <w:lang w:val="en-US" w:eastAsia="zh-CN"/>
        </w:rPr>
        <w:t xml:space="preserve">uthorization </w:t>
      </w:r>
      <w:r>
        <w:rPr>
          <w:rFonts w:hint="eastAsia" w:ascii="Times New Roman"/>
          <w:b/>
          <w:bCs/>
          <w:sz w:val="24"/>
          <w:szCs w:val="24"/>
          <w:lang w:val="en-US" w:eastAsia="zh-CN"/>
        </w:rPr>
        <w:t>A</w:t>
      </w:r>
      <w:r>
        <w:rPr>
          <w:rFonts w:hint="default" w:ascii="Times New Roman"/>
          <w:b/>
          <w:bCs/>
          <w:sz w:val="24"/>
          <w:szCs w:val="24"/>
          <w:lang w:val="en-US" w:eastAsia="zh-CN"/>
        </w:rPr>
        <w:t>greement</w:t>
      </w:r>
      <w:r>
        <w:rPr>
          <w:rFonts w:hint="eastAsia" w:ascii="Times New Roman"/>
          <w:b/>
          <w:bCs/>
          <w:sz w:val="24"/>
          <w:szCs w:val="24"/>
          <w:lang w:val="en-US" w:eastAsia="zh-CN"/>
        </w:rPr>
        <w:t xml:space="preserve"> with Signature</w:t>
      </w:r>
    </w:p>
    <w:p>
      <w:pPr>
        <w:pStyle w:val="34"/>
        <w:spacing w:before="7"/>
        <w:rPr>
          <w:sz w:val="21"/>
        </w:rPr>
      </w:pPr>
    </w:p>
    <w:p>
      <w:pPr>
        <w:pStyle w:val="34"/>
        <w:keepNext w:val="0"/>
        <w:keepLines w:val="0"/>
        <w:pageBreakBefore w:val="0"/>
        <w:widowControl w:val="0"/>
        <w:kinsoku/>
        <w:wordWrap/>
        <w:overflowPunct/>
        <w:topLinePunct w:val="0"/>
        <w:autoSpaceDE w:val="0"/>
        <w:autoSpaceDN w:val="0"/>
        <w:bidi w:val="0"/>
        <w:adjustRightInd/>
        <w:snapToGrid/>
        <w:spacing w:before="7" w:line="360" w:lineRule="auto"/>
        <w:textAlignment w:val="auto"/>
        <w:rPr>
          <w:rFonts w:hint="eastAsia" w:ascii="Times New Roman"/>
          <w:sz w:val="21"/>
          <w:szCs w:val="21"/>
          <w:lang w:val="en-US" w:eastAsia="en-US"/>
        </w:rPr>
      </w:pPr>
      <w:r>
        <w:rPr>
          <w:rFonts w:hint="eastAsia" w:ascii="Times New Roman"/>
          <w:sz w:val="21"/>
          <w:szCs w:val="21"/>
          <w:lang w:val="en-US" w:eastAsia="en-US"/>
        </w:rPr>
        <w:t>I here</w:t>
      </w:r>
      <w:r>
        <w:rPr>
          <w:rFonts w:hint="eastAsia" w:ascii="Times New Roman"/>
          <w:sz w:val="21"/>
          <w:szCs w:val="21"/>
          <w:lang w:val="en-US" w:eastAsia="zh-CN"/>
        </w:rPr>
        <w:t>by</w:t>
      </w:r>
      <w:r>
        <w:rPr>
          <w:rFonts w:hint="eastAsia" w:ascii="Times New Roman"/>
          <w:sz w:val="21"/>
          <w:szCs w:val="21"/>
          <w:lang w:val="en-US" w:eastAsia="en-US"/>
        </w:rPr>
        <w:t xml:space="preserve"> apply to become an approved </w:t>
      </w:r>
      <w:r>
        <w:rPr>
          <w:rFonts w:hint="eastAsia" w:ascii="Times New Roman"/>
          <w:sz w:val="21"/>
          <w:szCs w:val="21"/>
          <w:lang w:val="en-US" w:eastAsia="zh-CN"/>
        </w:rPr>
        <w:t>independent</w:t>
      </w:r>
      <w:r>
        <w:rPr>
          <w:rFonts w:hint="eastAsia" w:ascii="Times New Roman"/>
          <w:sz w:val="21"/>
          <w:szCs w:val="21"/>
          <w:lang w:val="en-US" w:eastAsia="en-US"/>
        </w:rPr>
        <w:t xml:space="preserve"> verifier for the </w:t>
      </w:r>
      <w:r>
        <w:rPr>
          <w:rFonts w:hint="eastAsia" w:ascii="Times New Roman"/>
          <w:sz w:val="21"/>
          <w:szCs w:val="21"/>
          <w:lang w:val="en-US" w:eastAsia="zh-CN"/>
        </w:rPr>
        <w:t>EPD China Programme</w:t>
      </w:r>
      <w:r>
        <w:rPr>
          <w:rFonts w:hint="eastAsia" w:ascii="Times New Roman"/>
          <w:sz w:val="21"/>
          <w:szCs w:val="21"/>
          <w:lang w:val="en-US" w:eastAsia="en-US"/>
        </w:rPr>
        <w:t xml:space="preserve"> and confirm the accuracy of the</w:t>
      </w:r>
      <w:r>
        <w:rPr>
          <w:rFonts w:hint="eastAsia" w:ascii="Times New Roman"/>
          <w:sz w:val="21"/>
          <w:szCs w:val="21"/>
          <w:lang w:val="en-US" w:eastAsia="zh-CN"/>
        </w:rPr>
        <w:t xml:space="preserve"> filled form and complementary d</w:t>
      </w:r>
      <w:r>
        <w:rPr>
          <w:rFonts w:hint="eastAsia" w:ascii="Times New Roman"/>
          <w:sz w:val="21"/>
          <w:szCs w:val="21"/>
          <w:lang w:val="en-US" w:eastAsia="en-US"/>
        </w:rPr>
        <w:t>ocument</w:t>
      </w:r>
      <w:r>
        <w:rPr>
          <w:rFonts w:hint="eastAsia" w:ascii="Times New Roman"/>
          <w:sz w:val="21"/>
          <w:szCs w:val="21"/>
          <w:lang w:val="en-US" w:eastAsia="zh-CN"/>
        </w:rPr>
        <w:t>s</w:t>
      </w:r>
      <w:r>
        <w:rPr>
          <w:rFonts w:hint="eastAsia" w:ascii="Times New Roman"/>
          <w:sz w:val="21"/>
          <w:szCs w:val="21"/>
          <w:lang w:val="en-US" w:eastAsia="en-US"/>
        </w:rPr>
        <w:t xml:space="preserve">. </w:t>
      </w:r>
    </w:p>
    <w:p>
      <w:pPr>
        <w:pStyle w:val="34"/>
        <w:keepNext w:val="0"/>
        <w:keepLines w:val="0"/>
        <w:pageBreakBefore w:val="0"/>
        <w:widowControl w:val="0"/>
        <w:kinsoku/>
        <w:wordWrap/>
        <w:overflowPunct/>
        <w:topLinePunct w:val="0"/>
        <w:autoSpaceDE w:val="0"/>
        <w:autoSpaceDN w:val="0"/>
        <w:bidi w:val="0"/>
        <w:adjustRightInd/>
        <w:snapToGrid/>
        <w:spacing w:before="7" w:line="360" w:lineRule="auto"/>
        <w:textAlignment w:val="auto"/>
        <w:rPr>
          <w:rFonts w:hint="eastAsia" w:ascii="Times New Roman"/>
          <w:sz w:val="21"/>
          <w:szCs w:val="21"/>
          <w:lang w:val="en-US" w:eastAsia="en-US"/>
        </w:rPr>
      </w:pPr>
    </w:p>
    <w:p>
      <w:pPr>
        <w:pStyle w:val="34"/>
        <w:keepNext w:val="0"/>
        <w:keepLines w:val="0"/>
        <w:pageBreakBefore w:val="0"/>
        <w:widowControl w:val="0"/>
        <w:kinsoku/>
        <w:wordWrap/>
        <w:overflowPunct/>
        <w:topLinePunct w:val="0"/>
        <w:autoSpaceDE w:val="0"/>
        <w:autoSpaceDN w:val="0"/>
        <w:bidi w:val="0"/>
        <w:adjustRightInd/>
        <w:snapToGrid/>
        <w:spacing w:before="7" w:line="360" w:lineRule="auto"/>
        <w:textAlignment w:val="auto"/>
        <w:rPr>
          <w:rFonts w:hint="eastAsia" w:ascii="Times New Roman"/>
          <w:sz w:val="21"/>
          <w:szCs w:val="21"/>
          <w:lang w:val="en-US" w:eastAsia="en-US"/>
        </w:rPr>
      </w:pPr>
      <w:r>
        <w:rPr>
          <w:rFonts w:hint="eastAsia" w:ascii="Times New Roman"/>
          <w:sz w:val="21"/>
          <w:szCs w:val="21"/>
          <w:lang w:val="en-US" w:eastAsia="en-US"/>
        </w:rPr>
        <w:t>Signature:</w:t>
      </w:r>
    </w:p>
    <w:p>
      <w:pPr>
        <w:pStyle w:val="34"/>
        <w:keepNext w:val="0"/>
        <w:keepLines w:val="0"/>
        <w:pageBreakBefore w:val="0"/>
        <w:widowControl w:val="0"/>
        <w:kinsoku/>
        <w:wordWrap/>
        <w:overflowPunct/>
        <w:topLinePunct w:val="0"/>
        <w:autoSpaceDE w:val="0"/>
        <w:autoSpaceDN w:val="0"/>
        <w:bidi w:val="0"/>
        <w:adjustRightInd/>
        <w:snapToGrid/>
        <w:spacing w:before="7" w:line="360" w:lineRule="auto"/>
        <w:textAlignment w:val="auto"/>
        <w:rPr>
          <w:rFonts w:hint="default" w:ascii="Times New Roman" w:hAnsi="Times New Roman" w:eastAsia="宋体" w:cs="Times New Roman"/>
          <w:sz w:val="21"/>
          <w:szCs w:val="22"/>
          <w:lang w:val="en-US" w:eastAsia="en-US" w:bidi="en-US"/>
        </w:rPr>
      </w:pPr>
      <w:r>
        <w:rPr>
          <w:rFonts w:hint="eastAsia" w:ascii="Times New Roman"/>
          <w:sz w:val="21"/>
          <w:szCs w:val="21"/>
          <w:lang w:val="en-US" w:eastAsia="en-US"/>
        </w:rPr>
        <w:t>Place</w:t>
      </w:r>
      <w:r>
        <w:rPr>
          <w:rFonts w:hint="eastAsia" w:ascii="Times New Roman"/>
          <w:sz w:val="21"/>
          <w:szCs w:val="21"/>
          <w:lang w:val="en-US" w:eastAsia="zh-CN"/>
        </w:rPr>
        <w:t xml:space="preserve"> and</w:t>
      </w:r>
      <w:r>
        <w:rPr>
          <w:rFonts w:hint="eastAsia" w:ascii="Times New Roman"/>
          <w:sz w:val="21"/>
          <w:szCs w:val="21"/>
          <w:lang w:val="en-US" w:eastAsia="en-US"/>
        </w:rPr>
        <w:t xml:space="preserve"> Date</w:t>
      </w:r>
      <w:r>
        <w:rPr>
          <w:rFonts w:hint="eastAsia" w:ascii="Times New Roman" w:hAnsi="Times New Roman" w:eastAsia="宋体" w:cs="Times New Roman"/>
          <w:sz w:val="21"/>
          <w:szCs w:val="22"/>
          <w:lang w:val="en-US" w:eastAsia="en-US" w:bidi="en-US"/>
        </w:rPr>
        <w:t>:</w:t>
      </w:r>
    </w:p>
    <w:p>
      <w:pPr>
        <w:pStyle w:val="34"/>
        <w:keepNext w:val="0"/>
        <w:keepLines w:val="0"/>
        <w:pageBreakBefore w:val="0"/>
        <w:widowControl w:val="0"/>
        <w:kinsoku/>
        <w:wordWrap/>
        <w:overflowPunct/>
        <w:topLinePunct w:val="0"/>
        <w:autoSpaceDE w:val="0"/>
        <w:autoSpaceDN w:val="0"/>
        <w:bidi w:val="0"/>
        <w:adjustRightInd/>
        <w:snapToGrid/>
        <w:spacing w:before="7" w:line="360" w:lineRule="auto"/>
        <w:textAlignment w:val="auto"/>
        <w:rPr>
          <w:rFonts w:hint="eastAsia" w:ascii="Times New Roman"/>
          <w:sz w:val="21"/>
          <w:szCs w:val="21"/>
          <w:lang w:val="en-US" w:eastAsia="en-US"/>
        </w:rPr>
      </w:pPr>
    </w:p>
    <w:p>
      <w:pPr>
        <w:pStyle w:val="34"/>
        <w:keepNext w:val="0"/>
        <w:keepLines w:val="0"/>
        <w:pageBreakBefore w:val="0"/>
        <w:widowControl w:val="0"/>
        <w:kinsoku/>
        <w:wordWrap/>
        <w:overflowPunct/>
        <w:topLinePunct w:val="0"/>
        <w:autoSpaceDE w:val="0"/>
        <w:autoSpaceDN w:val="0"/>
        <w:bidi w:val="0"/>
        <w:adjustRightInd/>
        <w:snapToGrid/>
        <w:spacing w:before="7" w:line="360" w:lineRule="auto"/>
        <w:textAlignment w:val="auto"/>
        <w:rPr>
          <w:rFonts w:hint="eastAsia" w:ascii="Times New Roman"/>
          <w:sz w:val="21"/>
          <w:szCs w:val="21"/>
          <w:lang w:val="en-US" w:eastAsia="zh-CN"/>
        </w:rPr>
      </w:pPr>
      <w:r>
        <w:rPr>
          <w:rFonts w:hint="eastAsia" w:ascii="Times New Roman"/>
          <w:sz w:val="21"/>
          <w:szCs w:val="21"/>
          <w:lang w:val="en-US" w:eastAsia="en-US"/>
        </w:rPr>
        <w:t>I agree</w:t>
      </w:r>
      <w:r>
        <w:rPr>
          <w:rFonts w:hint="eastAsia" w:ascii="Times New Roman"/>
          <w:sz w:val="21"/>
          <w:szCs w:val="21"/>
          <w:lang w:val="en-US" w:eastAsia="zh-CN"/>
        </w:rPr>
        <w:t xml:space="preserve"> that </w:t>
      </w:r>
      <w:r>
        <w:rPr>
          <w:rFonts w:hint="eastAsia" w:ascii="Times New Roman"/>
          <w:sz w:val="21"/>
          <w:szCs w:val="21"/>
          <w:lang w:val="en-US" w:eastAsia="en-US"/>
        </w:rPr>
        <w:t xml:space="preserve">my contact information </w:t>
      </w:r>
      <w:r>
        <w:rPr>
          <w:rFonts w:hint="eastAsia" w:ascii="Times New Roman"/>
          <w:sz w:val="21"/>
          <w:szCs w:val="21"/>
          <w:lang w:val="en-US" w:eastAsia="zh-CN"/>
        </w:rPr>
        <w:t xml:space="preserve">will </w:t>
      </w:r>
      <w:r>
        <w:rPr>
          <w:rFonts w:hint="eastAsia" w:ascii="Times New Roman"/>
          <w:sz w:val="21"/>
          <w:szCs w:val="21"/>
          <w:lang w:val="en-US" w:eastAsia="en-US"/>
        </w:rPr>
        <w:t xml:space="preserve"> be stored </w:t>
      </w:r>
      <w:r>
        <w:rPr>
          <w:rFonts w:hint="eastAsia" w:ascii="Times New Roman"/>
          <w:sz w:val="21"/>
          <w:szCs w:val="21"/>
          <w:lang w:val="en-US" w:eastAsia="zh-CN"/>
        </w:rPr>
        <w:t xml:space="preserve">automatically, be </w:t>
      </w:r>
      <w:r>
        <w:rPr>
          <w:rFonts w:hint="eastAsia" w:ascii="Times New Roman"/>
          <w:sz w:val="21"/>
          <w:szCs w:val="21"/>
          <w:lang w:val="en-US" w:eastAsia="en-US"/>
        </w:rPr>
        <w:t xml:space="preserve">used to send information relevant for approved verifiers. </w:t>
      </w:r>
      <w:r>
        <w:rPr>
          <w:rFonts w:hint="eastAsia" w:ascii="Times New Roman"/>
          <w:sz w:val="21"/>
          <w:szCs w:val="21"/>
          <w:lang w:val="en-US" w:eastAsia="zh-CN"/>
        </w:rPr>
        <w:t xml:space="preserve"> </w:t>
      </w:r>
    </w:p>
    <w:p>
      <w:pPr>
        <w:pStyle w:val="34"/>
        <w:keepNext w:val="0"/>
        <w:keepLines w:val="0"/>
        <w:pageBreakBefore w:val="0"/>
        <w:widowControl w:val="0"/>
        <w:kinsoku/>
        <w:wordWrap/>
        <w:overflowPunct/>
        <w:topLinePunct w:val="0"/>
        <w:autoSpaceDE w:val="0"/>
        <w:autoSpaceDN w:val="0"/>
        <w:bidi w:val="0"/>
        <w:adjustRightInd/>
        <w:snapToGrid/>
        <w:spacing w:before="7" w:line="360" w:lineRule="auto"/>
        <w:textAlignment w:val="auto"/>
        <w:rPr>
          <w:rFonts w:hint="eastAsia" w:ascii="Times New Roman"/>
          <w:sz w:val="21"/>
          <w:szCs w:val="21"/>
          <w:lang w:val="en-US" w:eastAsia="en-US"/>
        </w:rPr>
      </w:pPr>
    </w:p>
    <w:p>
      <w:pPr>
        <w:pStyle w:val="34"/>
        <w:keepNext w:val="0"/>
        <w:keepLines w:val="0"/>
        <w:pageBreakBefore w:val="0"/>
        <w:widowControl w:val="0"/>
        <w:kinsoku/>
        <w:wordWrap/>
        <w:overflowPunct/>
        <w:topLinePunct w:val="0"/>
        <w:autoSpaceDE w:val="0"/>
        <w:autoSpaceDN w:val="0"/>
        <w:bidi w:val="0"/>
        <w:adjustRightInd/>
        <w:snapToGrid/>
        <w:spacing w:before="7" w:line="360" w:lineRule="auto"/>
        <w:textAlignment w:val="auto"/>
        <w:rPr>
          <w:rFonts w:hint="eastAsia" w:ascii="Times New Roman"/>
          <w:sz w:val="21"/>
          <w:szCs w:val="21"/>
          <w:lang w:val="en-US" w:eastAsia="en-US"/>
        </w:rPr>
      </w:pPr>
      <w:r>
        <w:rPr>
          <w:rFonts w:hint="eastAsia" w:ascii="Times New Roman"/>
          <w:sz w:val="21"/>
          <w:szCs w:val="21"/>
          <w:lang w:val="en-US" w:eastAsia="en-US"/>
        </w:rPr>
        <w:t>Signature:</w:t>
      </w:r>
    </w:p>
    <w:p>
      <w:pPr>
        <w:pStyle w:val="34"/>
        <w:keepNext w:val="0"/>
        <w:keepLines w:val="0"/>
        <w:pageBreakBefore w:val="0"/>
        <w:widowControl w:val="0"/>
        <w:kinsoku/>
        <w:wordWrap/>
        <w:overflowPunct/>
        <w:topLinePunct w:val="0"/>
        <w:autoSpaceDE w:val="0"/>
        <w:autoSpaceDN w:val="0"/>
        <w:bidi w:val="0"/>
        <w:adjustRightInd/>
        <w:snapToGrid/>
        <w:spacing w:before="7" w:line="360" w:lineRule="auto"/>
        <w:textAlignment w:val="auto"/>
        <w:rPr>
          <w:rFonts w:hint="default" w:ascii="Times New Roman" w:hAnsi="Times New Roman" w:eastAsia="宋体" w:cs="Times New Roman"/>
          <w:sz w:val="21"/>
          <w:szCs w:val="22"/>
          <w:lang w:val="en-US" w:eastAsia="en-US" w:bidi="en-US"/>
        </w:rPr>
      </w:pPr>
      <w:r>
        <w:rPr>
          <w:rFonts w:hint="eastAsia" w:ascii="Times New Roman"/>
          <w:sz w:val="21"/>
          <w:szCs w:val="21"/>
          <w:lang w:val="en-US" w:eastAsia="en-US"/>
        </w:rPr>
        <w:t>Place</w:t>
      </w:r>
      <w:r>
        <w:rPr>
          <w:rFonts w:hint="eastAsia" w:ascii="Times New Roman"/>
          <w:sz w:val="21"/>
          <w:szCs w:val="21"/>
          <w:lang w:val="en-US" w:eastAsia="zh-CN"/>
        </w:rPr>
        <w:t xml:space="preserve"> and</w:t>
      </w:r>
      <w:r>
        <w:rPr>
          <w:rFonts w:hint="eastAsia" w:ascii="Times New Roman"/>
          <w:sz w:val="21"/>
          <w:szCs w:val="21"/>
          <w:lang w:val="en-US" w:eastAsia="en-US"/>
        </w:rPr>
        <w:t xml:space="preserve"> Date</w:t>
      </w:r>
      <w:r>
        <w:rPr>
          <w:rFonts w:hint="eastAsia" w:ascii="Times New Roman" w:hAnsi="Times New Roman" w:eastAsia="宋体" w:cs="Times New Roman"/>
          <w:sz w:val="21"/>
          <w:szCs w:val="22"/>
          <w:lang w:val="en-US" w:eastAsia="en-US" w:bidi="en-US"/>
        </w:rPr>
        <w:t>:</w:t>
      </w:r>
    </w:p>
    <w:p>
      <w:pPr>
        <w:pStyle w:val="34"/>
        <w:spacing w:before="7"/>
        <w:rPr>
          <w:sz w:val="7"/>
        </w:rPr>
      </w:pPr>
    </w:p>
    <w:p>
      <w:pPr>
        <w:pStyle w:val="34"/>
        <w:spacing w:before="5"/>
        <w:rPr>
          <w:sz w:val="7"/>
        </w:rPr>
      </w:pPr>
    </w:p>
    <w:p>
      <w:pPr>
        <w:pStyle w:val="34"/>
        <w:spacing w:before="5"/>
        <w:rPr>
          <w:sz w:val="7"/>
        </w:rPr>
      </w:pPr>
    </w:p>
    <w:p>
      <w:pPr>
        <w:pStyle w:val="34"/>
        <w:spacing w:before="5"/>
        <w:rPr>
          <w:sz w:val="7"/>
        </w:rPr>
      </w:pPr>
    </w:p>
    <w:p>
      <w:pPr>
        <w:pStyle w:val="34"/>
        <w:spacing w:before="5"/>
        <w:rPr>
          <w:sz w:val="7"/>
        </w:rPr>
      </w:pPr>
    </w:p>
    <w:p>
      <w:pPr>
        <w:pStyle w:val="34"/>
        <w:keepNext w:val="0"/>
        <w:keepLines w:val="0"/>
        <w:pageBreakBefore w:val="0"/>
        <w:widowControl w:val="0"/>
        <w:kinsoku/>
        <w:wordWrap/>
        <w:overflowPunct/>
        <w:topLinePunct w:val="0"/>
        <w:autoSpaceDE w:val="0"/>
        <w:autoSpaceDN w:val="0"/>
        <w:bidi w:val="0"/>
        <w:adjustRightInd/>
        <w:snapToGrid/>
        <w:spacing w:before="2" w:line="360" w:lineRule="auto"/>
        <w:textAlignment w:val="auto"/>
        <w:rPr>
          <w:rFonts w:hint="eastAsia" w:ascii="Times New Roman"/>
          <w:sz w:val="24"/>
          <w:szCs w:val="24"/>
          <w:lang w:val="en-US" w:eastAsia="zh-CN"/>
        </w:rPr>
      </w:pPr>
    </w:p>
    <w:p>
      <w:pPr>
        <w:rPr>
          <w:rFonts w:hint="default"/>
          <w:lang w:val="en-US" w:eastAsia="zh-CN"/>
        </w:rPr>
      </w:pPr>
    </w:p>
    <w:p/>
    <w:p/>
    <w:p/>
    <w:p/>
    <w:sectPr>
      <w:headerReference r:id="rId3" w:type="default"/>
      <w:footerReference r:id="rId4" w:type="default"/>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Text Box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JLuGUohAgAA&#10;YAQAAA4AAAAAAAAAAQAgAAAAHwEAAGRycy9lMm9Eb2MueG1sUEsFBgAAAAAGAAYAWQEAALIFAAAA&#10;AA==&#10;">
              <v:fill on="f" focussize="0,0"/>
              <v:stroke on="f" weight="0.5pt"/>
              <v:imagedata o:title=""/>
              <o:lock v:ext="edit" aspectratio="f"/>
              <v:textbox inset="0mm,0mm,0mm,0mm" style="mso-fit-shape-to-text:t;">
                <w:txbxContent>
                  <w:p>
                    <w:pPr>
                      <w:pStyle w:val="5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rPr>
        <w:rFonts w:hint="default"/>
        <w:b/>
        <w:bCs/>
        <w:sz w:val="18"/>
        <w:szCs w:val="18"/>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-1276350</wp:posOffset>
              </wp:positionH>
              <wp:positionV relativeFrom="paragraph">
                <wp:posOffset>-462915</wp:posOffset>
              </wp:positionV>
              <wp:extent cx="396875" cy="11365865"/>
              <wp:effectExtent l="6350" t="6350" r="15875" b="6985"/>
              <wp:wrapNone/>
              <wp:docPr id="2" name="Rectangles 2"/>
              <wp:cNvGraphicFramePr/>
              <a:graphic xmlns:a="http://schemas.openxmlformats.org/drawingml/2006/main">
                <a:graphicData uri="http://schemas.microsoft.com/office/word/2010/wordprocessingShape">
                  <wps:wsp>
                    <wps:cNvSpPr/>
                    <wps:spPr>
                      <a:xfrm>
                        <a:off x="-133350" y="97790"/>
                        <a:ext cx="396875" cy="11365865"/>
                      </a:xfrm>
                      <a:prstGeom prst="rect">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2" o:spid="_x0000_s1026" o:spt="1" style="position:absolute;left:0pt;margin-left:-100.5pt;margin-top:-36.45pt;height:894.95pt;width:31.25pt;z-index:251660288;v-text-anchor:middle;mso-width-relative:page;mso-height-relative:page;" fillcolor="#1F4E79 [1604]" filled="t" stroked="t" coordsize="21600,21600" o:gfxdata="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HOJEq/bAAAADgEA&#10;AA8AAAAAAAAAAQAgAAAAIgAAAGRycy9kb3ducmV2LnhtbFBLAQIUABQAAAAIAIdO4kCMQKUoiQIA&#10;AFIFAAAOAAAAAAAAAAEAIAAAACoBAABkcnMvZTJvRG9jLnhtbFBLBQYAAAAABgAGAFkBAAAlBgAA&#10;AAA=&#10;">
              <v:fill on="t" focussize="0,0"/>
              <v:stroke weight="1pt" color="#1F4E79 [1604]" miterlimit="8" joinstyle="miter"/>
              <v:imagedata o:title=""/>
              <o:lock v:ext="edit" aspectratio="f"/>
              <v:textbox>
                <w:txbxContent>
                  <w:p>
                    <w:pPr>
                      <w:jc w:val="center"/>
                    </w:pPr>
                  </w:p>
                </w:txbxContent>
              </v:textbox>
            </v:rect>
          </w:pict>
        </mc:Fallback>
      </mc:AlternateContent>
    </w:r>
    <w:r>
      <w:rPr>
        <w:rFonts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-492760</wp:posOffset>
          </wp:positionH>
          <wp:positionV relativeFrom="paragraph">
            <wp:posOffset>-95250</wp:posOffset>
          </wp:positionV>
          <wp:extent cx="438785" cy="438785"/>
          <wp:effectExtent l="0" t="0" r="5715" b="5080"/>
          <wp:wrapNone/>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1"/>
                  <a:stretch>
                    <a:fillRect/>
                  </a:stretch>
                </pic:blipFill>
                <pic:spPr>
                  <a:xfrm>
                    <a:off x="0" y="0"/>
                    <a:ext cx="438785" cy="438785"/>
                  </a:xfrm>
                  <a:prstGeom prst="rect">
                    <a:avLst/>
                  </a:prstGeom>
                  <a:noFill/>
                  <a:ln w="9525">
                    <a:noFill/>
                  </a:ln>
                </pic:spPr>
              </pic:pic>
            </a:graphicData>
          </a:graphic>
        </wp:anchor>
      </w:drawing>
    </w:r>
    <w:r>
      <w:rPr>
        <w:rFonts w:hint="eastAsia"/>
        <w:b/>
        <w:bCs/>
        <w:sz w:val="18"/>
        <w:szCs w:val="18"/>
        <w:lang w:val="en-US" w:eastAsia="zh-CN"/>
      </w:rPr>
      <w:t>EPD China Programme Verifier Application V3.0</w:t>
    </w:r>
  </w:p>
  <w:p>
    <w:pPr>
      <w:pStyle w:val="57"/>
      <w:rPr>
        <w:rFonts w:hint="default"/>
        <w:b/>
        <w:bCs/>
        <w:sz w:val="18"/>
        <w:szCs w:val="18"/>
        <w:lang w:val="en-US" w:eastAsia="zh-CN"/>
      </w:rPr>
    </w:pPr>
    <w:r>
      <w:rPr>
        <w:rFonts w:hint="eastAsia"/>
        <w:b/>
        <w:bCs/>
        <w:sz w:val="18"/>
        <w:szCs w:val="18"/>
        <w:lang w:val="en-US" w:eastAsia="zh-CN"/>
      </w:rPr>
      <w:t>Updated in October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10">
    <w:nsid w:val="7388D5AA"/>
    <w:multiLevelType w:val="singleLevel"/>
    <w:tmpl w:val="7388D5AA"/>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1"/>
  <w:displayVerticalDrawingGridEvery w:val="1"/>
  <w:noPunctuationKerning w:val="1"/>
  <w:characterSpacingControl w:val="doNotCompress"/>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0OTI0YmJlZTEzZTM5MTNlZDMwNWQwNmMwYzM3ZDkifQ=="/>
  </w:docVars>
  <w:rsids>
    <w:rsidRoot w:val="0099405C"/>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563559F"/>
    <w:rsid w:val="14040C01"/>
    <w:rsid w:val="22E606CE"/>
    <w:rsid w:val="250824DF"/>
    <w:rsid w:val="395C1320"/>
    <w:rsid w:val="432E7B93"/>
    <w:rsid w:val="499562B9"/>
    <w:rsid w:val="4B766293"/>
    <w:rsid w:val="53CE651E"/>
    <w:rsid w:val="5B7D096F"/>
    <w:rsid w:val="67BE7B9E"/>
    <w:rsid w:val="68420E31"/>
    <w:rsid w:val="6ED16480"/>
    <w:rsid w:val="6F4D07E7"/>
    <w:rsid w:val="6F694049"/>
    <w:rsid w:val="7FB25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51"/>
    <w:semiHidden/>
    <w:unhideWhenUsed/>
    <w:qFormat/>
    <w:uiPriority w:val="0"/>
    <w:pPr>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pPr>
    <w:rPr>
      <w:rFonts w:asciiTheme="minorAscii" w:hAnsiTheme="minorAscii" w:eastAsiaTheme="minorEastAsia"/>
      <w:caps/>
      <w:spacing w:val="17"/>
      <w:sz w:val="24"/>
    </w:rPr>
  </w:style>
  <w:style w:type="paragraph" w:styleId="5">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7">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9">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semiHidden/>
    <w:unhideWhenUsed/>
    <w:qFormat/>
    <w:uiPriority w:val="0"/>
    <w:pPr>
      <w:keepNext/>
      <w:keepLines/>
      <w:spacing w:before="240" w:after="64" w:line="320" w:lineRule="auto"/>
      <w:outlineLvl w:val="7"/>
    </w:pPr>
    <w:rPr>
      <w:sz w:val="24"/>
      <w:szCs w:val="24"/>
    </w:rPr>
  </w:style>
  <w:style w:type="paragraph" w:styleId="11">
    <w:name w:val="heading 9"/>
    <w:basedOn w:val="1"/>
    <w:next w:val="1"/>
    <w:semiHidden/>
    <w:unhideWhenUsed/>
    <w:qFormat/>
    <w:uiPriority w:val="0"/>
    <w:pPr>
      <w:keepNext/>
      <w:keepLines/>
      <w:spacing w:before="240" w:after="64" w:line="320" w:lineRule="auto"/>
      <w:outlineLvl w:val="8"/>
    </w:pPr>
    <w:rPr>
      <w:szCs w:val="21"/>
    </w:rPr>
  </w:style>
  <w:style w:type="character" w:default="1" w:styleId="231">
    <w:name w:val="Default Paragraph Font"/>
    <w:semiHidden/>
    <w:unhideWhenUsed/>
    <w:qFormat/>
    <w:uiPriority w:val="1"/>
  </w:style>
  <w:style w:type="table" w:default="1" w:styleId="88">
    <w:name w:val="Normal Table"/>
    <w:semiHidden/>
    <w:qFormat/>
    <w:uiPriority w:val="0"/>
    <w:tblPr>
      <w:tblCellMar>
        <w:top w:w="0" w:type="dxa"/>
        <w:left w:w="108" w:type="dxa"/>
        <w:bottom w:w="0" w:type="dxa"/>
        <w:right w:w="108" w:type="dxa"/>
      </w:tblCellMar>
    </w:tblPr>
  </w:style>
  <w:style w:type="paragraph" w:styleId="2">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pPr>
  </w:style>
  <w:style w:type="paragraph" w:styleId="15">
    <w:name w:val="table of authorities"/>
    <w:basedOn w:val="1"/>
    <w:next w:val="1"/>
    <w:qFormat/>
    <w:uiPriority w:val="0"/>
    <w:pPr>
      <w:ind w:left="420" w:leftChars="200"/>
    </w:pPr>
  </w:style>
  <w:style w:type="paragraph" w:styleId="16">
    <w:name w:val="Note Heading"/>
    <w:basedOn w:val="1"/>
    <w:next w:val="1"/>
    <w:qFormat/>
    <w:uiPriority w:val="0"/>
    <w:pPr>
      <w:jc w:val="center"/>
    </w:pPr>
  </w:style>
  <w:style w:type="paragraph" w:styleId="17">
    <w:name w:val="List Bullet 4"/>
    <w:basedOn w:val="1"/>
    <w:qFormat/>
    <w:uiPriority w:val="0"/>
    <w:pPr>
      <w:numPr>
        <w:ilvl w:val="0"/>
        <w:numId w:val="2"/>
      </w:numPr>
    </w:pPr>
  </w:style>
  <w:style w:type="paragraph" w:styleId="18">
    <w:name w:val="index 8"/>
    <w:basedOn w:val="1"/>
    <w:next w:val="1"/>
    <w:qFormat/>
    <w:uiPriority w:val="0"/>
    <w:pPr>
      <w:ind w:left="1400" w:leftChars="1400"/>
    </w:pPr>
  </w:style>
  <w:style w:type="paragraph" w:styleId="19">
    <w:name w:val="E-mail Signature"/>
    <w:basedOn w:val="1"/>
    <w:qFormat/>
    <w:uiPriority w:val="0"/>
  </w:style>
  <w:style w:type="paragraph" w:styleId="20">
    <w:name w:val="List Number"/>
    <w:basedOn w:val="1"/>
    <w:qFormat/>
    <w:uiPriority w:val="0"/>
    <w:pPr>
      <w:numPr>
        <w:ilvl w:val="0"/>
        <w:numId w:val="3"/>
      </w:numPr>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ascii="Arial" w:hAnsi="Arial" w:eastAsia="黑体" w:cs="Arial"/>
      <w:sz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26">
    <w:name w:val="Document Map"/>
    <w:basedOn w:val="1"/>
    <w:qFormat/>
    <w:uiPriority w:val="0"/>
    <w:pPr>
      <w:shd w:val="clear" w:color="auto" w:fill="000080"/>
    </w:pPr>
  </w:style>
  <w:style w:type="paragraph" w:styleId="27">
    <w:name w:val="toa heading"/>
    <w:basedOn w:val="1"/>
    <w:next w:val="1"/>
    <w:qFormat/>
    <w:uiPriority w:val="0"/>
    <w:pPr>
      <w:spacing w:before="120"/>
    </w:pPr>
    <w:rPr>
      <w:rFonts w:ascii="Arial" w:hAnsi="Arial" w:cs="Arial"/>
      <w:sz w:val="24"/>
      <w:szCs w:val="24"/>
    </w:rPr>
  </w:style>
  <w:style w:type="paragraph" w:styleId="28">
    <w:name w:val="annotation text"/>
    <w:basedOn w:val="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qFormat/>
    <w:uiPriority w:val="0"/>
  </w:style>
  <w:style w:type="paragraph" w:styleId="31">
    <w:name w:val="Body Text 3"/>
    <w:basedOn w:val="1"/>
    <w:qFormat/>
    <w:uiPriority w:val="0"/>
    <w:pPr>
      <w:spacing w:after="120"/>
    </w:pPr>
    <w:rPr>
      <w:sz w:val="16"/>
      <w:szCs w:val="16"/>
    </w:rPr>
  </w:style>
  <w:style w:type="paragraph" w:styleId="32">
    <w:name w:val="Closing"/>
    <w:basedOn w:val="1"/>
    <w:qFormat/>
    <w:uiPriority w:val="0"/>
    <w:pPr>
      <w:ind w:left="100" w:leftChars="2100"/>
    </w:pPr>
  </w:style>
  <w:style w:type="paragraph" w:styleId="33">
    <w:name w:val="List Bullet 3"/>
    <w:basedOn w:val="1"/>
    <w:qFormat/>
    <w:uiPriority w:val="0"/>
    <w:pPr>
      <w:numPr>
        <w:ilvl w:val="0"/>
        <w:numId w:val="5"/>
      </w:numPr>
    </w:pPr>
  </w:style>
  <w:style w:type="paragraph" w:styleId="34">
    <w:name w:val="Body Text"/>
    <w:basedOn w:val="1"/>
    <w:qFormat/>
    <w:uiPriority w:val="0"/>
    <w:pPr>
      <w:spacing w:after="120"/>
    </w:pPr>
  </w:style>
  <w:style w:type="paragraph" w:styleId="35">
    <w:name w:val="Body Text Indent"/>
    <w:basedOn w:val="1"/>
    <w:qFormat/>
    <w:uiPriority w:val="0"/>
    <w:pPr>
      <w:spacing w:after="120"/>
      <w:ind w:left="420" w:leftChars="200"/>
    </w:pPr>
  </w:style>
  <w:style w:type="paragraph" w:styleId="36">
    <w:name w:val="List Number 3"/>
    <w:basedOn w:val="1"/>
    <w:qFormat/>
    <w:uiPriority w:val="0"/>
    <w:pPr>
      <w:numPr>
        <w:ilvl w:val="0"/>
        <w:numId w:val="6"/>
      </w:numPr>
    </w:pPr>
  </w:style>
  <w:style w:type="paragraph" w:styleId="37">
    <w:name w:val="List 2"/>
    <w:basedOn w:val="1"/>
    <w:qFormat/>
    <w:uiPriority w:val="0"/>
    <w:pPr>
      <w:ind w:left="100" w:leftChars="200" w:hanging="200" w:hangingChars="200"/>
    </w:pPr>
  </w:style>
  <w:style w:type="paragraph" w:styleId="38">
    <w:name w:val="List Continue"/>
    <w:basedOn w:val="1"/>
    <w:qFormat/>
    <w:uiPriority w:val="0"/>
    <w:pPr>
      <w:spacing w:after="120"/>
      <w:ind w:left="420" w:leftChars="200"/>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pPr>
  </w:style>
  <w:style w:type="paragraph" w:styleId="41">
    <w:name w:val="HTML Address"/>
    <w:basedOn w:val="1"/>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qFormat/>
    <w:uiPriority w:val="0"/>
    <w:rPr>
      <w:rFonts w:ascii="宋体" w:hAnsi="Courier New" w:cs="Courier New"/>
      <w:szCs w:val="21"/>
    </w:rPr>
  </w:style>
  <w:style w:type="paragraph" w:styleId="46">
    <w:name w:val="List Bullet 5"/>
    <w:basedOn w:val="1"/>
    <w:qFormat/>
    <w:uiPriority w:val="0"/>
    <w:pPr>
      <w:numPr>
        <w:ilvl w:val="0"/>
        <w:numId w:val="8"/>
      </w:numPr>
    </w:pPr>
  </w:style>
  <w:style w:type="paragraph" w:styleId="47">
    <w:name w:val="List Number 4"/>
    <w:basedOn w:val="1"/>
    <w:qFormat/>
    <w:uiPriority w:val="0"/>
    <w:pPr>
      <w:numPr>
        <w:ilvl w:val="0"/>
        <w:numId w:val="9"/>
      </w:numPr>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qFormat/>
    <w:uiPriority w:val="0"/>
    <w:pPr>
      <w:ind w:left="100" w:leftChars="2500"/>
    </w:pPr>
  </w:style>
  <w:style w:type="paragraph" w:styleId="51">
    <w:name w:val="Body Text Indent 2"/>
    <w:basedOn w:val="1"/>
    <w:qFormat/>
    <w:uiPriority w:val="0"/>
    <w:pPr>
      <w:spacing w:after="120" w:line="480" w:lineRule="auto"/>
      <w:ind w:left="420" w:leftChars="200"/>
    </w:pPr>
  </w:style>
  <w:style w:type="paragraph" w:styleId="52">
    <w:name w:val="endnote text"/>
    <w:basedOn w:val="1"/>
    <w:qFormat/>
    <w:uiPriority w:val="0"/>
    <w:pPr>
      <w:snapToGrid w:val="0"/>
      <w:jc w:val="left"/>
    </w:pPr>
  </w:style>
  <w:style w:type="paragraph" w:styleId="53">
    <w:name w:val="List Continue 5"/>
    <w:basedOn w:val="1"/>
    <w:qFormat/>
    <w:uiPriority w:val="0"/>
    <w:pPr>
      <w:spacing w:after="120"/>
      <w:ind w:left="2100" w:leftChars="1000"/>
    </w:pPr>
  </w:style>
  <w:style w:type="paragraph" w:styleId="54">
    <w:name w:val="Balloon Text"/>
    <w:basedOn w:val="1"/>
    <w:qFormat/>
    <w:uiPriority w:val="0"/>
    <w:rPr>
      <w:sz w:val="16"/>
      <w:szCs w:val="16"/>
    </w:rPr>
  </w:style>
  <w:style w:type="paragraph" w:styleId="55">
    <w:name w:val="footer"/>
    <w:basedOn w:val="1"/>
    <w:qFormat/>
    <w:uiPriority w:val="0"/>
    <w:pPr>
      <w:tabs>
        <w:tab w:val="center" w:pos="4153"/>
        <w:tab w:val="right" w:pos="8306"/>
      </w:tabs>
      <w:snapToGrid w:val="0"/>
      <w:jc w:val="left"/>
    </w:pPr>
    <w:rPr>
      <w:sz w:val="18"/>
      <w:szCs w:val="18"/>
    </w:rPr>
  </w:style>
  <w:style w:type="paragraph" w:styleId="56">
    <w:name w:val="envelope return"/>
    <w:basedOn w:val="1"/>
    <w:qFormat/>
    <w:uiPriority w:val="0"/>
    <w:pPr>
      <w:snapToGrid w:val="0"/>
    </w:pPr>
    <w:rPr>
      <w:rFonts w:ascii="Arial" w:hAnsi="Arial" w:cs="Arial"/>
    </w:rPr>
  </w:style>
  <w:style w:type="paragraph" w:styleId="57">
    <w:name w:val="header"/>
    <w:basedOn w:val="1"/>
    <w:qFormat/>
    <w:uiPriority w:val="0"/>
    <w:pPr>
      <w:tabs>
        <w:tab w:val="center" w:pos="4153"/>
        <w:tab w:val="right" w:pos="8306"/>
      </w:tabs>
      <w:snapToGrid w:val="0"/>
    </w:pPr>
    <w:rPr>
      <w:sz w:val="18"/>
      <w:szCs w:val="18"/>
    </w:rPr>
  </w:style>
  <w:style w:type="paragraph" w:styleId="58">
    <w:name w:val="Signature"/>
    <w:basedOn w:val="1"/>
    <w:qFormat/>
    <w:uiPriority w:val="0"/>
    <w:pPr>
      <w:ind w:left="100" w:leftChars="2100"/>
    </w:pPr>
  </w:style>
  <w:style w:type="paragraph" w:styleId="59">
    <w:name w:val="toc 1"/>
    <w:basedOn w:val="1"/>
    <w:next w:val="1"/>
    <w:qFormat/>
    <w:uiPriority w:val="0"/>
  </w:style>
  <w:style w:type="paragraph" w:styleId="60">
    <w:name w:val="List Continue 4"/>
    <w:basedOn w:val="1"/>
    <w:qFormat/>
    <w:uiPriority w:val="0"/>
    <w:pPr>
      <w:spacing w:after="120"/>
      <w:ind w:left="1680" w:leftChars="800"/>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Arial" w:hAnsi="Arial" w:cs="Arial"/>
      <w:b/>
      <w:bCs/>
    </w:rPr>
  </w:style>
  <w:style w:type="paragraph" w:styleId="63">
    <w:name w:val="index 1"/>
    <w:basedOn w:val="1"/>
    <w:next w:val="1"/>
    <w:qFormat/>
    <w:uiPriority w:val="0"/>
  </w:style>
  <w:style w:type="paragraph" w:styleId="64">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65">
    <w:name w:val="List Number 5"/>
    <w:basedOn w:val="1"/>
    <w:qFormat/>
    <w:uiPriority w:val="0"/>
    <w:pPr>
      <w:numPr>
        <w:ilvl w:val="0"/>
        <w:numId w:val="10"/>
      </w:numPr>
    </w:pPr>
  </w:style>
  <w:style w:type="paragraph" w:styleId="66">
    <w:name w:val="List"/>
    <w:basedOn w:val="1"/>
    <w:qFormat/>
    <w:uiPriority w:val="0"/>
    <w:pPr>
      <w:ind w:left="200" w:hanging="200" w:hangingChars="200"/>
    </w:pPr>
  </w:style>
  <w:style w:type="paragraph" w:styleId="67">
    <w:name w:val="footnote text"/>
    <w:basedOn w:val="1"/>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pPr>
  </w:style>
  <w:style w:type="paragraph" w:styleId="70">
    <w:name w:val="Body Text Indent 3"/>
    <w:basedOn w:val="1"/>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Chars="200" w:hanging="200" w:hangingChars="200"/>
    </w:pPr>
  </w:style>
  <w:style w:type="paragraph" w:styleId="74">
    <w:name w:val="toc 2"/>
    <w:basedOn w:val="1"/>
    <w:next w:val="1"/>
    <w:qFormat/>
    <w:uiPriority w:val="0"/>
    <w:pPr>
      <w:ind w:left="420" w:leftChars="200"/>
    </w:pPr>
  </w:style>
  <w:style w:type="paragraph" w:styleId="75">
    <w:name w:val="toc 9"/>
    <w:basedOn w:val="1"/>
    <w:next w:val="1"/>
    <w:qFormat/>
    <w:uiPriority w:val="0"/>
    <w:pPr>
      <w:ind w:left="3360" w:leftChars="1600"/>
    </w:pPr>
  </w:style>
  <w:style w:type="paragraph" w:styleId="76">
    <w:name w:val="Body Text 2"/>
    <w:basedOn w:val="1"/>
    <w:qFormat/>
    <w:uiPriority w:val="0"/>
    <w:pPr>
      <w:spacing w:after="120" w:line="480" w:lineRule="auto"/>
    </w:pPr>
  </w:style>
  <w:style w:type="paragraph" w:styleId="77">
    <w:name w:val="List 4"/>
    <w:basedOn w:val="1"/>
    <w:qFormat/>
    <w:uiPriority w:val="0"/>
    <w:pPr>
      <w:ind w:left="100" w:leftChars="600" w:hanging="200" w:hangingChars="200"/>
    </w:pPr>
  </w:style>
  <w:style w:type="paragraph" w:styleId="78">
    <w:name w:val="List Continue 2"/>
    <w:basedOn w:val="1"/>
    <w:qFormat/>
    <w:uiPriority w:val="0"/>
    <w:pPr>
      <w:spacing w:after="120"/>
      <w:ind w:left="840" w:leftChars="400"/>
    </w:pPr>
  </w:style>
  <w:style w:type="paragraph" w:styleId="7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0">
    <w:name w:val="HTML Preformatted"/>
    <w:basedOn w:val="1"/>
    <w:qFormat/>
    <w:uiPriority w:val="0"/>
    <w:rPr>
      <w:rFonts w:ascii="Courier New" w:hAnsi="Courier New" w:cs="Courier New"/>
      <w:sz w:val="20"/>
    </w:rPr>
  </w:style>
  <w:style w:type="paragraph" w:styleId="81">
    <w:name w:val="Normal (Web)"/>
    <w:basedOn w:val="1"/>
    <w:qFormat/>
    <w:uiPriority w:val="0"/>
    <w:rPr>
      <w:sz w:val="24"/>
      <w:szCs w:val="24"/>
    </w:rPr>
  </w:style>
  <w:style w:type="paragraph" w:styleId="82">
    <w:name w:val="List Continue 3"/>
    <w:basedOn w:val="1"/>
    <w:qFormat/>
    <w:uiPriority w:val="0"/>
    <w:pPr>
      <w:spacing w:after="120"/>
      <w:ind w:left="1260" w:leftChars="600"/>
    </w:pPr>
  </w:style>
  <w:style w:type="paragraph" w:styleId="83">
    <w:name w:val="index 2"/>
    <w:basedOn w:val="1"/>
    <w:next w:val="1"/>
    <w:qFormat/>
    <w:uiPriority w:val="0"/>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28"/>
    <w:next w:val="28"/>
    <w:qFormat/>
    <w:uiPriority w:val="0"/>
    <w:rPr>
      <w:b/>
      <w:bCs/>
    </w:rPr>
  </w:style>
  <w:style w:type="paragraph" w:styleId="86">
    <w:name w:val="Body Text First Indent"/>
    <w:basedOn w:val="34"/>
    <w:qFormat/>
    <w:uiPriority w:val="0"/>
    <w:pPr>
      <w:ind w:firstLine="420" w:firstLineChars="100"/>
    </w:pPr>
  </w:style>
  <w:style w:type="paragraph" w:styleId="87">
    <w:name w:val="Body Text First Indent 2"/>
    <w:basedOn w:val="35"/>
    <w:qFormat/>
    <w:uiPriority w:val="0"/>
    <w:pPr>
      <w:ind w:firstLine="420" w:firstLineChars="200"/>
    </w:pPr>
  </w:style>
  <w:style w:type="table" w:styleId="89">
    <w:name w:val="Table Grid"/>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11">
    <w:name w:val="Table List 5"/>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34">
    <w:name w:val="Light Shading Accent 1"/>
    <w:basedOn w:val="88"/>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35">
    <w:name w:val="Light Shading Accent 2"/>
    <w:basedOn w:val="88"/>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36">
    <w:name w:val="Light Shading Accent 3"/>
    <w:basedOn w:val="88"/>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37">
    <w:name w:val="Light Shading Accent 4"/>
    <w:basedOn w:val="88"/>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38">
    <w:name w:val="Light Shading Accent 5"/>
    <w:basedOn w:val="88"/>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39">
    <w:name w:val="Light Shading Accent 6"/>
    <w:basedOn w:val="88"/>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40">
    <w:name w:val="Light List"/>
    <w:basedOn w:val="88"/>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41">
    <w:name w:val="Light List Accent 1"/>
    <w:basedOn w:val="88"/>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42">
    <w:name w:val="Light List Accent 2"/>
    <w:basedOn w:val="88"/>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43">
    <w:name w:val="Light List Accent 3"/>
    <w:basedOn w:val="88"/>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44">
    <w:name w:val="Light List Accent 4"/>
    <w:basedOn w:val="88"/>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45">
    <w:name w:val="Light List Accent 5"/>
    <w:basedOn w:val="88"/>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46">
    <w:name w:val="Light List Accent 6"/>
    <w:basedOn w:val="88"/>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47">
    <w:name w:val="Light Grid"/>
    <w:basedOn w:val="88"/>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48">
    <w:name w:val="Light Grid Accent 1"/>
    <w:basedOn w:val="88"/>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49">
    <w:name w:val="Light Grid Accent 2"/>
    <w:basedOn w:val="88"/>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50">
    <w:name w:val="Light Grid Accent 3"/>
    <w:basedOn w:val="88"/>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51">
    <w:name w:val="Light Grid Accent 4"/>
    <w:basedOn w:val="88"/>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52">
    <w:name w:val="Light Grid Accent 5"/>
    <w:basedOn w:val="88"/>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53">
    <w:name w:val="Light Grid Accent 6"/>
    <w:basedOn w:val="88"/>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54">
    <w:name w:val="Medium Shading 1"/>
    <w:basedOn w:val="88"/>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55">
    <w:name w:val="Medium Shading 1 Accent 1"/>
    <w:basedOn w:val="88"/>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56">
    <w:name w:val="Medium Shading 1 Accent 2"/>
    <w:basedOn w:val="88"/>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57">
    <w:name w:val="Medium Shading 1 Accent 3"/>
    <w:basedOn w:val="88"/>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58">
    <w:name w:val="Medium Shading 1 Accent 4"/>
    <w:basedOn w:val="88"/>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9">
    <w:name w:val="Medium Shading 1 Accent 5"/>
    <w:basedOn w:val="88"/>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0">
    <w:name w:val="Medium Shading 1 Accent 6"/>
    <w:basedOn w:val="88"/>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61">
    <w:name w:val="Medium Shading 2"/>
    <w:basedOn w:val="88"/>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62">
    <w:name w:val="Medium Shading 2 Accent 1"/>
    <w:basedOn w:val="88"/>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63">
    <w:name w:val="Medium Shading 2 Accent 2"/>
    <w:basedOn w:val="88"/>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64">
    <w:name w:val="Medium Shading 2 Accent 3"/>
    <w:basedOn w:val="88"/>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65">
    <w:name w:val="Medium Shading 2 Accent 4"/>
    <w:basedOn w:val="88"/>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66">
    <w:name w:val="Medium Shading 2 Accent 5"/>
    <w:basedOn w:val="88"/>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67">
    <w:name w:val="Medium Shading 2 Accent 6"/>
    <w:basedOn w:val="88"/>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68">
    <w:name w:val="Medium List 1"/>
    <w:basedOn w:val="88"/>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69">
    <w:name w:val="Medium List 1 Accent 1"/>
    <w:basedOn w:val="88"/>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70">
    <w:name w:val="Medium List 1 Accent 2"/>
    <w:basedOn w:val="88"/>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71">
    <w:name w:val="Medium List 1 Accent 3"/>
    <w:basedOn w:val="88"/>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72">
    <w:name w:val="Medium List 1 Accent 4"/>
    <w:basedOn w:val="88"/>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73">
    <w:name w:val="Medium List 1 Accent 5"/>
    <w:basedOn w:val="88"/>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74">
    <w:name w:val="Medium List 1 Accent 6"/>
    <w:basedOn w:val="88"/>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75">
    <w:name w:val="Medium List 2"/>
    <w:basedOn w:val="88"/>
    <w:qFormat/>
    <w:uiPriority w:val="66"/>
    <w:rPr>
      <w:rFonts w:ascii="宋体" w:hAnsi="宋体"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76">
    <w:name w:val="Medium List 2 Accent 1"/>
    <w:basedOn w:val="88"/>
    <w:qFormat/>
    <w:uiPriority w:val="66"/>
    <w:rPr>
      <w:rFonts w:ascii="宋体" w:hAnsi="宋体"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77">
    <w:name w:val="Medium List 2 Accent 2"/>
    <w:basedOn w:val="88"/>
    <w:qFormat/>
    <w:uiPriority w:val="66"/>
    <w:rPr>
      <w:rFonts w:ascii="宋体" w:hAnsi="宋体"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78">
    <w:name w:val="Medium List 2 Accent 3"/>
    <w:basedOn w:val="88"/>
    <w:qFormat/>
    <w:uiPriority w:val="66"/>
    <w:rPr>
      <w:rFonts w:ascii="宋体" w:hAnsi="宋体"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79">
    <w:name w:val="Medium List 2 Accent 4"/>
    <w:basedOn w:val="88"/>
    <w:qFormat/>
    <w:uiPriority w:val="66"/>
    <w:rPr>
      <w:rFonts w:ascii="宋体" w:hAnsi="宋体"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80">
    <w:name w:val="Medium List 2 Accent 5"/>
    <w:basedOn w:val="88"/>
    <w:qFormat/>
    <w:uiPriority w:val="66"/>
    <w:rPr>
      <w:rFonts w:ascii="宋体" w:hAnsi="宋体"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81">
    <w:name w:val="Medium List 2 Accent 6"/>
    <w:basedOn w:val="88"/>
    <w:qFormat/>
    <w:uiPriority w:val="66"/>
    <w:rPr>
      <w:rFonts w:ascii="宋体" w:hAnsi="宋体"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182">
    <w:name w:val="Medium Grid 1"/>
    <w:basedOn w:val="88"/>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83">
    <w:name w:val="Medium Grid 1 Accent 1"/>
    <w:basedOn w:val="88"/>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84">
    <w:name w:val="Medium Grid 1 Accent 2"/>
    <w:basedOn w:val="88"/>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85">
    <w:name w:val="Medium Grid 1 Accent 3"/>
    <w:basedOn w:val="88"/>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86">
    <w:name w:val="Medium Grid 1 Accent 4"/>
    <w:basedOn w:val="88"/>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87">
    <w:name w:val="Medium Grid 1 Accent 5"/>
    <w:basedOn w:val="88"/>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88">
    <w:name w:val="Medium Grid 1 Accent 6"/>
    <w:basedOn w:val="88"/>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189">
    <w:name w:val="Medium Grid 2"/>
    <w:basedOn w:val="88"/>
    <w:qFormat/>
    <w:uiPriority w:val="68"/>
    <w:rPr>
      <w:rFonts w:ascii="宋体" w:hAnsi="宋体"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190">
    <w:name w:val="Medium Grid 2 Accent 1"/>
    <w:basedOn w:val="88"/>
    <w:qFormat/>
    <w:uiPriority w:val="68"/>
    <w:rPr>
      <w:rFonts w:ascii="宋体" w:hAnsi="宋体"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191">
    <w:name w:val="Medium Grid 2 Accent 2"/>
    <w:basedOn w:val="88"/>
    <w:qFormat/>
    <w:uiPriority w:val="68"/>
    <w:rPr>
      <w:rFonts w:ascii="宋体" w:hAnsi="宋体"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192">
    <w:name w:val="Medium Grid 2 Accent 3"/>
    <w:basedOn w:val="88"/>
    <w:qFormat/>
    <w:uiPriority w:val="68"/>
    <w:rPr>
      <w:rFonts w:ascii="宋体" w:hAnsi="宋体"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193">
    <w:name w:val="Medium Grid 2 Accent 4"/>
    <w:basedOn w:val="88"/>
    <w:qFormat/>
    <w:uiPriority w:val="68"/>
    <w:rPr>
      <w:rFonts w:ascii="宋体" w:hAnsi="宋体"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194">
    <w:name w:val="Medium Grid 2 Accent 5"/>
    <w:basedOn w:val="88"/>
    <w:qFormat/>
    <w:uiPriority w:val="68"/>
    <w:rPr>
      <w:rFonts w:ascii="宋体" w:hAnsi="宋体"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195">
    <w:name w:val="Medium Grid 2 Accent 6"/>
    <w:basedOn w:val="88"/>
    <w:qFormat/>
    <w:uiPriority w:val="68"/>
    <w:rPr>
      <w:rFonts w:ascii="宋体" w:hAnsi="宋体"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196">
    <w:name w:val="Medium Grid 3"/>
    <w:basedOn w:val="88"/>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197">
    <w:name w:val="Medium Grid 3 Accent 1"/>
    <w:basedOn w:val="88"/>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198">
    <w:name w:val="Medium Grid 3 Accent 2"/>
    <w:basedOn w:val="88"/>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199">
    <w:name w:val="Medium Grid 3 Accent 3"/>
    <w:basedOn w:val="88"/>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00">
    <w:name w:val="Medium Grid 3 Accent 4"/>
    <w:basedOn w:val="88"/>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01">
    <w:name w:val="Medium Grid 3 Accent 5"/>
    <w:basedOn w:val="88"/>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02">
    <w:name w:val="Medium Grid 3 Accent 6"/>
    <w:basedOn w:val="88"/>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03">
    <w:name w:val="Dark List"/>
    <w:basedOn w:val="88"/>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04">
    <w:name w:val="Dark List Accent 1"/>
    <w:basedOn w:val="88"/>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05">
    <w:name w:val="Dark List Accent 2"/>
    <w:basedOn w:val="88"/>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06">
    <w:name w:val="Dark List Accent 3"/>
    <w:basedOn w:val="88"/>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07">
    <w:name w:val="Dark List Accent 4"/>
    <w:basedOn w:val="88"/>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08">
    <w:name w:val="Dark List Accent 5"/>
    <w:basedOn w:val="88"/>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09">
    <w:name w:val="Dark List Accent 6"/>
    <w:basedOn w:val="88"/>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10">
    <w:name w:val="Colorful Shading"/>
    <w:basedOn w:val="88"/>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11">
    <w:name w:val="Colorful Shading Accent 1"/>
    <w:basedOn w:val="88"/>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12">
    <w:name w:val="Colorful Shading Accent 2"/>
    <w:basedOn w:val="88"/>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13">
    <w:name w:val="Colorful Shading Accent 3"/>
    <w:basedOn w:val="88"/>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14">
    <w:name w:val="Colorful Shading Accent 4"/>
    <w:basedOn w:val="88"/>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15">
    <w:name w:val="Colorful Shading Accent 5"/>
    <w:basedOn w:val="88"/>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16">
    <w:name w:val="Colorful Shading Accent 6"/>
    <w:basedOn w:val="88"/>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17">
    <w:name w:val="Colorful List"/>
    <w:basedOn w:val="88"/>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18">
    <w:name w:val="Colorful List Accent 1"/>
    <w:basedOn w:val="88"/>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19">
    <w:name w:val="Colorful List Accent 2"/>
    <w:basedOn w:val="88"/>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20">
    <w:name w:val="Colorful List Accent 3"/>
    <w:basedOn w:val="88"/>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21">
    <w:name w:val="Colorful List Accent 4"/>
    <w:basedOn w:val="88"/>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22">
    <w:name w:val="Colorful List Accent 5"/>
    <w:basedOn w:val="88"/>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23">
    <w:name w:val="Colorful List Accent 6"/>
    <w:basedOn w:val="88"/>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24">
    <w:name w:val="Colorful Grid"/>
    <w:basedOn w:val="88"/>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25">
    <w:name w:val="Colorful Grid Accent 1"/>
    <w:basedOn w:val="88"/>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26">
    <w:name w:val="Colorful Grid Accent 2"/>
    <w:basedOn w:val="88"/>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27">
    <w:name w:val="Colorful Grid Accent 3"/>
    <w:basedOn w:val="88"/>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28">
    <w:name w:val="Colorful Grid Accent 4"/>
    <w:basedOn w:val="88"/>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29">
    <w:name w:val="Colorful Grid Accent 5"/>
    <w:basedOn w:val="88"/>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30">
    <w:name w:val="Colorful Grid Accent 6"/>
    <w:basedOn w:val="88"/>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232">
    <w:name w:val="Strong"/>
    <w:basedOn w:val="231"/>
    <w:qFormat/>
    <w:uiPriority w:val="0"/>
    <w:rPr>
      <w:b/>
      <w:bCs/>
    </w:rPr>
  </w:style>
  <w:style w:type="character" w:styleId="233">
    <w:name w:val="endnote reference"/>
    <w:basedOn w:val="231"/>
    <w:qFormat/>
    <w:uiPriority w:val="0"/>
    <w:rPr>
      <w:vertAlign w:val="superscript"/>
    </w:rPr>
  </w:style>
  <w:style w:type="character" w:styleId="234">
    <w:name w:val="page number"/>
    <w:basedOn w:val="231"/>
    <w:qFormat/>
    <w:uiPriority w:val="0"/>
  </w:style>
  <w:style w:type="character" w:styleId="235">
    <w:name w:val="FollowedHyperlink"/>
    <w:basedOn w:val="231"/>
    <w:qFormat/>
    <w:uiPriority w:val="0"/>
    <w:rPr>
      <w:color w:val="800080"/>
      <w:u w:val="single"/>
    </w:rPr>
  </w:style>
  <w:style w:type="character" w:styleId="236">
    <w:name w:val="Emphasis"/>
    <w:basedOn w:val="231"/>
    <w:qFormat/>
    <w:uiPriority w:val="0"/>
    <w:rPr>
      <w:i/>
      <w:iCs/>
    </w:rPr>
  </w:style>
  <w:style w:type="character" w:styleId="237">
    <w:name w:val="line number"/>
    <w:basedOn w:val="231"/>
    <w:qFormat/>
    <w:uiPriority w:val="0"/>
  </w:style>
  <w:style w:type="character" w:styleId="238">
    <w:name w:val="HTML Definition"/>
    <w:basedOn w:val="231"/>
    <w:qFormat/>
    <w:uiPriority w:val="0"/>
    <w:rPr>
      <w:i/>
      <w:iCs/>
    </w:rPr>
  </w:style>
  <w:style w:type="character" w:styleId="239">
    <w:name w:val="HTML Typewriter"/>
    <w:basedOn w:val="231"/>
    <w:qFormat/>
    <w:uiPriority w:val="0"/>
    <w:rPr>
      <w:rFonts w:ascii="Courier New" w:hAnsi="Courier New" w:cs="Courier New"/>
      <w:sz w:val="20"/>
      <w:szCs w:val="20"/>
    </w:rPr>
  </w:style>
  <w:style w:type="character" w:styleId="240">
    <w:name w:val="HTML Acronym"/>
    <w:basedOn w:val="231"/>
    <w:qFormat/>
    <w:uiPriority w:val="0"/>
  </w:style>
  <w:style w:type="character" w:styleId="241">
    <w:name w:val="HTML Variable"/>
    <w:basedOn w:val="231"/>
    <w:qFormat/>
    <w:uiPriority w:val="0"/>
    <w:rPr>
      <w:i/>
      <w:iCs/>
    </w:rPr>
  </w:style>
  <w:style w:type="character" w:styleId="242">
    <w:name w:val="Hyperlink"/>
    <w:basedOn w:val="231"/>
    <w:qFormat/>
    <w:uiPriority w:val="0"/>
    <w:rPr>
      <w:color w:val="0000FF"/>
      <w:u w:val="single"/>
    </w:rPr>
  </w:style>
  <w:style w:type="character" w:styleId="243">
    <w:name w:val="HTML Code"/>
    <w:basedOn w:val="231"/>
    <w:qFormat/>
    <w:uiPriority w:val="0"/>
    <w:rPr>
      <w:rFonts w:ascii="Courier New" w:hAnsi="Courier New" w:cs="Courier New"/>
      <w:sz w:val="20"/>
      <w:szCs w:val="20"/>
    </w:rPr>
  </w:style>
  <w:style w:type="character" w:styleId="244">
    <w:name w:val="annotation reference"/>
    <w:basedOn w:val="231"/>
    <w:qFormat/>
    <w:uiPriority w:val="0"/>
    <w:rPr>
      <w:sz w:val="21"/>
      <w:szCs w:val="21"/>
    </w:rPr>
  </w:style>
  <w:style w:type="character" w:styleId="245">
    <w:name w:val="HTML Cite"/>
    <w:basedOn w:val="231"/>
    <w:qFormat/>
    <w:uiPriority w:val="0"/>
    <w:rPr>
      <w:i/>
      <w:iCs/>
    </w:rPr>
  </w:style>
  <w:style w:type="character" w:styleId="246">
    <w:name w:val="footnote reference"/>
    <w:basedOn w:val="231"/>
    <w:qFormat/>
    <w:uiPriority w:val="0"/>
    <w:rPr>
      <w:vertAlign w:val="superscript"/>
    </w:rPr>
  </w:style>
  <w:style w:type="character" w:styleId="247">
    <w:name w:val="HTML Keyboard"/>
    <w:basedOn w:val="231"/>
    <w:qFormat/>
    <w:uiPriority w:val="0"/>
    <w:rPr>
      <w:rFonts w:ascii="Courier New" w:hAnsi="Courier New" w:cs="Courier New"/>
      <w:sz w:val="20"/>
      <w:szCs w:val="20"/>
    </w:rPr>
  </w:style>
  <w:style w:type="character" w:styleId="248">
    <w:name w:val="HTML Sample"/>
    <w:basedOn w:val="231"/>
    <w:qFormat/>
    <w:uiPriority w:val="0"/>
    <w:rPr>
      <w:rFonts w:ascii="Courier New" w:hAnsi="Courier New" w:cs="Courier New"/>
    </w:rPr>
  </w:style>
  <w:style w:type="paragraph" w:customStyle="1" w:styleId="249">
    <w:name w:val="Style1"/>
    <w:basedOn w:val="1"/>
    <w:qFormat/>
    <w:uiPriority w:val="0"/>
    <w:rPr>
      <w:rFonts w:hint="default" w:asciiTheme="minorAscii" w:hAnsiTheme="minorAscii"/>
      <w:b/>
      <w:bCs/>
      <w:color w:val="548235" w:themeColor="accent6" w:themeShade="BF"/>
      <w:sz w:val="36"/>
      <w:szCs w:val="36"/>
    </w:rPr>
  </w:style>
  <w:style w:type="paragraph" w:customStyle="1" w:styleId="250">
    <w:name w:val="Style2"/>
    <w:basedOn w:val="1"/>
    <w:qFormat/>
    <w:uiPriority w:val="0"/>
    <w:pPr>
      <w:spacing w:line="240" w:lineRule="auto"/>
      <w:ind w:leftChars="0"/>
    </w:pPr>
    <w:rPr>
      <w:rFonts w:ascii="Arial" w:hAnsi="Arial" w:cs="Arial" w:eastAsiaTheme="minorEastAsia"/>
      <w:b/>
      <w:color w:val="843C0B" w:themeColor="accent2" w:themeShade="80"/>
      <w:sz w:val="32"/>
      <w:szCs w:val="22"/>
      <w:lang w:val="en-GB" w:eastAsia="en-US"/>
    </w:rPr>
  </w:style>
  <w:style w:type="character" w:customStyle="1" w:styleId="251">
    <w:name w:val="标题 2 字符"/>
    <w:basedOn w:val="231"/>
    <w:link w:val="4"/>
    <w:qFormat/>
    <w:uiPriority w:val="9"/>
    <w:rPr>
      <w:rFonts w:asciiTheme="minorAscii" w:hAnsiTheme="minorAscii" w:eastAsiaTheme="minorEastAsia"/>
      <w:caps/>
      <w:spacing w:val="17"/>
      <w:sz w:val="24"/>
      <w:shd w:val="clear" w:color="auto" w:fill="DEEAF6" w:themeFill="accent1" w:themeFillTint="33"/>
    </w:rPr>
  </w:style>
  <w:style w:type="paragraph" w:customStyle="1" w:styleId="252">
    <w:name w:val="Table Paragraph"/>
    <w:basedOn w:val="1"/>
    <w:qFormat/>
    <w:uiPriority w:val="1"/>
    <w:rPr>
      <w:rFonts w:ascii="宋体" w:hAnsi="宋体" w:eastAsia="宋体" w:cs="宋体"/>
      <w:lang w:val="en-US"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2022-03-08T09:03:00Z</dcterms:created>
  <dc:creator>WPS_1614190249</dc:creator>
  <cp:lastModifiedBy>Yuzhi</cp:lastModifiedBy>
  <dcterms:modified xsi:type="dcterms:W3CDTF">2023-10-18T08:21:08Z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6B791A382F5B47DAAB1756403702CE7C</vt:lpwstr>
  </property>
</Properties>
</file>